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00000">
      <w:pPr>
        <w:spacing w:line="240" w:lineRule="auto"/>
        <w:jc w:val="center"/>
        <w:outlineLvl w:val="0"/>
        <w:rPr>
          <w:b/>
          <w:sz w:val="24"/>
        </w:rPr>
      </w:pPr>
    </w:p>
    <w:p w14:paraId="02000000">
      <w:pPr>
        <w:spacing w:line="240" w:lineRule="auto"/>
        <w:jc w:val="center"/>
        <w:outlineLvl w:val="0"/>
        <w:rPr>
          <w:b/>
          <w:sz w:val="28"/>
        </w:rPr>
      </w:pPr>
      <w:r>
        <w:rPr>
          <w:b/>
          <w:sz w:val="28"/>
        </w:rPr>
        <w:t>РОССИЙСКАЯ ФЕДЕРАЦИЯ</w:t>
      </w:r>
    </w:p>
    <w:p w14:paraId="03000000">
      <w:pPr>
        <w:spacing w:line="240" w:lineRule="auto"/>
        <w:jc w:val="center"/>
        <w:outlineLvl w:val="0"/>
        <w:rPr>
          <w:b/>
          <w:sz w:val="28"/>
        </w:rPr>
      </w:pPr>
      <w:r>
        <w:rPr>
          <w:b/>
          <w:sz w:val="28"/>
        </w:rPr>
        <w:t>РОСТОВСКАЯ ОБЛАСТЬ</w:t>
      </w:r>
    </w:p>
    <w:p w14:paraId="04000000">
      <w:pPr>
        <w:spacing w:line="240" w:lineRule="auto"/>
        <w:jc w:val="center"/>
        <w:outlineLvl w:val="0"/>
        <w:rPr>
          <w:b/>
          <w:sz w:val="28"/>
        </w:rPr>
      </w:pPr>
      <w:r>
        <w:rPr>
          <w:b/>
          <w:sz w:val="28"/>
        </w:rPr>
        <w:t>МУНИЦИПАЛЬНОЕ ОБРАЗОВАНИЕ</w:t>
      </w:r>
    </w:p>
    <w:p w14:paraId="05000000">
      <w:pPr>
        <w:spacing w:line="240" w:lineRule="auto"/>
        <w:jc w:val="center"/>
        <w:outlineLvl w:val="0"/>
        <w:rPr>
          <w:b/>
          <w:sz w:val="28"/>
        </w:rPr>
      </w:pPr>
      <w:r>
        <w:rPr>
          <w:b/>
          <w:sz w:val="28"/>
        </w:rPr>
        <w:t>«КИРОВСКОЕ СЕЛЬСКОЕ ПОСЕЛЕНИЕ»</w:t>
      </w:r>
    </w:p>
    <w:p w14:paraId="06000000">
      <w:pPr>
        <w:spacing w:line="240" w:lineRule="auto"/>
        <w:jc w:val="center"/>
        <w:rPr>
          <w:b/>
          <w:sz w:val="28"/>
        </w:rPr>
      </w:pPr>
    </w:p>
    <w:p w14:paraId="07000000">
      <w:pPr>
        <w:spacing w:line="240" w:lineRule="auto"/>
        <w:jc w:val="center"/>
        <w:rPr>
          <w:b/>
          <w:sz w:val="28"/>
        </w:rPr>
      </w:pPr>
      <w:r>
        <w:rPr>
          <w:b/>
          <w:sz w:val="28"/>
        </w:rPr>
        <w:t>АДМИНИСТРАЦИЯ</w:t>
      </w:r>
    </w:p>
    <w:p w14:paraId="08000000">
      <w:pPr>
        <w:spacing w:line="240" w:lineRule="auto"/>
        <w:jc w:val="center"/>
        <w:rPr>
          <w:b/>
          <w:sz w:val="28"/>
        </w:rPr>
      </w:pPr>
      <w:r>
        <w:rPr>
          <w:b/>
          <w:sz w:val="28"/>
        </w:rPr>
        <w:t>Кировского сельского поселения</w:t>
      </w:r>
    </w:p>
    <w:p w14:paraId="09000000">
      <w:pPr>
        <w:spacing w:line="240" w:lineRule="auto"/>
        <w:jc w:val="center"/>
        <w:rPr>
          <w:b/>
          <w:sz w:val="28"/>
        </w:rPr>
      </w:pPr>
      <w:r>
        <w:rPr>
          <w:b/>
          <w:sz w:val="28"/>
        </w:rPr>
        <w:t>ЗИМОВНИКОВСКОГО РАЙОНА</w:t>
      </w:r>
    </w:p>
    <w:p w14:paraId="0A000000">
      <w:pPr>
        <w:spacing w:line="240" w:lineRule="auto"/>
        <w:jc w:val="center"/>
        <w:rPr>
          <w:b/>
          <w:sz w:val="28"/>
        </w:rPr>
      </w:pPr>
      <w:r>
        <w:rPr>
          <w:b/>
          <w:sz w:val="28"/>
        </w:rPr>
        <w:t xml:space="preserve">             </w:t>
      </w:r>
    </w:p>
    <w:p w14:paraId="0B000000">
      <w:pPr>
        <w:spacing w:line="240" w:lineRule="auto"/>
        <w:jc w:val="center"/>
        <w:rPr>
          <w:b/>
          <w:sz w:val="32"/>
        </w:rPr>
      </w:pPr>
      <w:r>
        <w:rPr>
          <w:b/>
          <w:sz w:val="32"/>
        </w:rPr>
        <w:t>РАСПОРЯЖЕНИЕ</w:t>
      </w:r>
    </w:p>
    <w:p w14:paraId="0C000000">
      <w:pPr>
        <w:spacing w:line="240" w:lineRule="auto"/>
        <w:jc w:val="center"/>
        <w:rPr>
          <w:b/>
          <w:sz w:val="32"/>
        </w:rPr>
      </w:pPr>
      <w:r>
        <w:rPr>
          <w:b/>
          <w:sz w:val="32"/>
        </w:rPr>
        <w:t>№ 13</w:t>
      </w:r>
    </w:p>
    <w:p w14:paraId="0D000000">
      <w:pPr>
        <w:spacing w:line="240" w:lineRule="auto"/>
        <w:rPr>
          <w:b/>
          <w:sz w:val="24"/>
        </w:rPr>
      </w:pPr>
      <w:r>
        <w:rPr>
          <w:b/>
          <w:sz w:val="24"/>
        </w:rPr>
        <w:t>12.07.2024                                                                                                                     х. Хуторской</w:t>
      </w:r>
    </w:p>
    <w:p w14:paraId="0E000000">
      <w:pPr>
        <w:tabs>
          <w:tab w:val="left" w:pos="0"/>
        </w:tabs>
        <w:spacing w:line="240" w:lineRule="auto"/>
        <w:ind w:right="4"/>
        <w:rPr>
          <w:sz w:val="26"/>
        </w:rPr>
      </w:pPr>
    </w:p>
    <w:p w14:paraId="0F000000">
      <w:pPr>
        <w:rPr>
          <w:sz w:val="28"/>
        </w:rPr>
      </w:pPr>
      <w:r>
        <w:rPr>
          <w:sz w:val="28"/>
        </w:rPr>
        <w:t xml:space="preserve">О внесении изменений в распоряжение </w:t>
      </w:r>
    </w:p>
    <w:p w14:paraId="10000000">
      <w:pPr>
        <w:rPr>
          <w:sz w:val="28"/>
        </w:rPr>
      </w:pPr>
      <w:r>
        <w:rPr>
          <w:sz w:val="28"/>
        </w:rPr>
        <w:t xml:space="preserve">Администрации Кировского сельского </w:t>
      </w:r>
    </w:p>
    <w:p w14:paraId="11000000">
      <w:pPr>
        <w:rPr>
          <w:sz w:val="28"/>
        </w:rPr>
      </w:pPr>
      <w:r>
        <w:rPr>
          <w:sz w:val="28"/>
        </w:rPr>
        <w:t xml:space="preserve">поселения Зимовниковского района </w:t>
      </w:r>
    </w:p>
    <w:p w14:paraId="12000000">
      <w:pPr>
        <w:rPr>
          <w:sz w:val="28"/>
        </w:rPr>
      </w:pPr>
      <w:r>
        <w:rPr>
          <w:sz w:val="28"/>
        </w:rPr>
        <w:t xml:space="preserve"> от 17.02.2020 № 16</w:t>
      </w:r>
    </w:p>
    <w:p w14:paraId="13000000">
      <w:pPr>
        <w:spacing w:line="240" w:lineRule="auto"/>
        <w:ind w:right="4679"/>
        <w:jc w:val="both"/>
        <w:rPr>
          <w:sz w:val="28"/>
        </w:rPr>
      </w:pPr>
    </w:p>
    <w:p w14:paraId="14000000">
      <w:pPr>
        <w:spacing w:line="240" w:lineRule="auto"/>
        <w:ind w:right="4963"/>
        <w:jc w:val="both"/>
        <w:rPr>
          <w:sz w:val="28"/>
        </w:rPr>
      </w:pPr>
    </w:p>
    <w:p w14:paraId="15000000">
      <w:pPr>
        <w:spacing w:line="240" w:lineRule="auto"/>
        <w:ind w:left="0" w:firstLine="709"/>
        <w:jc w:val="both"/>
        <w:rPr>
          <w:sz w:val="28"/>
        </w:rPr>
      </w:pPr>
      <w:r>
        <w:rPr>
          <w:sz w:val="28"/>
        </w:rPr>
        <w:t xml:space="preserve">В соответствии с приказом Федерального архивного агентства                          «О внесении изменений в Примерное положение об экспертной комиссии организации, утверждённое приказом Федерального архивного агентства                от 11 апреля 2018 г. № 43» от 10.11.2023 №122: </w:t>
      </w:r>
    </w:p>
    <w:p w14:paraId="16000000">
      <w:pPr>
        <w:spacing w:line="240" w:lineRule="auto"/>
        <w:ind w:left="0" w:firstLine="709"/>
        <w:jc w:val="both"/>
        <w:rPr>
          <w:sz w:val="28"/>
        </w:rPr>
      </w:pPr>
    </w:p>
    <w:p w14:paraId="17000000">
      <w:pPr>
        <w:numPr>
          <w:ilvl w:val="0"/>
          <w:numId w:val="1"/>
        </w:numPr>
        <w:spacing w:line="240" w:lineRule="auto"/>
        <w:ind w:left="0" w:firstLine="709"/>
        <w:jc w:val="both"/>
        <w:rPr>
          <w:sz w:val="28"/>
        </w:rPr>
      </w:pPr>
      <w:r>
        <w:rPr>
          <w:sz w:val="28"/>
        </w:rPr>
        <w:t>Внести изменения в приложение №1 к распоряжению Администрации Кировского сельского поселения Зимовниковского района от 17.02.2020 № 16 «Об утверждении положения об экспертной комиссии (ЭК) Администрации Кировского сельского поселения Зимовниковского района Ростовской области», изложив его согласно приложению к настоящему распоряжению.</w:t>
      </w:r>
    </w:p>
    <w:p w14:paraId="18000000">
      <w:pPr>
        <w:spacing w:line="240" w:lineRule="auto"/>
        <w:ind w:left="0" w:firstLine="709"/>
        <w:jc w:val="both"/>
        <w:rPr>
          <w:sz w:val="28"/>
        </w:rPr>
      </w:pPr>
      <w:r>
        <w:rPr>
          <w:sz w:val="28"/>
        </w:rPr>
        <w:t>2.  Контроль за исполнением распоряжения возложить главного специалиста Коломейцеву Т.А.</w:t>
      </w:r>
    </w:p>
    <w:p w14:paraId="19000000">
      <w:pPr>
        <w:spacing w:line="240" w:lineRule="auto"/>
        <w:ind w:left="0" w:right="4" w:firstLine="540"/>
        <w:rPr>
          <w:sz w:val="28"/>
        </w:rPr>
      </w:pPr>
    </w:p>
    <w:p w14:paraId="1A000000">
      <w:pPr>
        <w:spacing w:line="240" w:lineRule="auto"/>
        <w:ind w:left="0" w:right="4" w:firstLine="540"/>
        <w:rPr>
          <w:sz w:val="28"/>
        </w:rPr>
      </w:pPr>
    </w:p>
    <w:p w14:paraId="1B000000">
      <w:pPr>
        <w:spacing w:line="240" w:lineRule="auto"/>
        <w:ind w:right="4"/>
        <w:rPr>
          <w:sz w:val="28"/>
        </w:rPr>
      </w:pPr>
      <w:r>
        <w:rPr>
          <w:sz w:val="28"/>
        </w:rPr>
        <w:t>Глава Администрации</w:t>
      </w:r>
    </w:p>
    <w:p w14:paraId="1C000000">
      <w:pPr>
        <w:tabs>
          <w:tab w:val="left" w:pos="9400"/>
          <w:tab w:val="left" w:pos="9600"/>
        </w:tabs>
        <w:spacing w:line="240" w:lineRule="auto"/>
        <w:ind w:left="0" w:right="0" w:firstLine="0"/>
        <w:outlineLvl w:val="0"/>
        <w:rPr>
          <w:sz w:val="28"/>
        </w:rPr>
      </w:pPr>
      <w:r>
        <w:rPr>
          <w:sz w:val="28"/>
        </w:rPr>
        <w:t>Кировского сельского поселения                                                     Безрукова И.И.</w:t>
      </w:r>
    </w:p>
    <w:p w14:paraId="1D000000">
      <w:pPr>
        <w:spacing w:line="240" w:lineRule="auto"/>
        <w:rPr>
          <w:sz w:val="28"/>
        </w:rPr>
      </w:pPr>
    </w:p>
    <w:p w14:paraId="1E000000">
      <w:pPr>
        <w:spacing w:line="240" w:lineRule="auto"/>
        <w:rPr>
          <w:sz w:val="28"/>
        </w:rPr>
      </w:pPr>
    </w:p>
    <w:p w14:paraId="1F000000">
      <w:pPr>
        <w:spacing w:line="240" w:lineRule="auto"/>
        <w:rPr>
          <w:sz w:val="28"/>
        </w:rPr>
      </w:pPr>
      <w:r>
        <w:rPr>
          <w:sz w:val="28"/>
        </w:rPr>
        <w:t>Постановление вносит:</w:t>
      </w:r>
    </w:p>
    <w:p w14:paraId="20000000"/>
    <w:p w14:paraId="21000000">
      <w:r>
        <w:t>Главный специалист</w:t>
      </w:r>
    </w:p>
    <w:p w14:paraId="22000000">
      <w:r>
        <w:t>Т.А.Коломейцева</w:t>
      </w:r>
    </w:p>
    <w:p w14:paraId="07D3EBC1">
      <w:pPr>
        <w:sectPr>
          <w:pgSz w:w="11908" w:h="16848"/>
          <w:pgMar w:top="1077" w:right="807" w:bottom="1077" w:left="1501" w:header="709" w:footer="709" w:gutter="0"/>
          <w:cols w:space="720" w:num="1"/>
        </w:sectPr>
      </w:pPr>
    </w:p>
    <w:p w14:paraId="24000000">
      <w:pPr>
        <w:spacing w:line="240" w:lineRule="auto"/>
        <w:ind w:right="2"/>
        <w:jc w:val="right"/>
        <w:outlineLvl w:val="0"/>
        <w:rPr>
          <w:b/>
          <w:sz w:val="28"/>
        </w:rPr>
      </w:pPr>
      <w:r>
        <w:rPr>
          <w:b/>
          <w:sz w:val="28"/>
        </w:rPr>
        <w:t xml:space="preserve">Приложение </w:t>
      </w:r>
    </w:p>
    <w:p w14:paraId="25000000">
      <w:pPr>
        <w:spacing w:line="240" w:lineRule="auto"/>
        <w:ind w:right="2"/>
        <w:jc w:val="right"/>
        <w:outlineLvl w:val="0"/>
        <w:rPr>
          <w:b w:val="0"/>
          <w:sz w:val="28"/>
        </w:rPr>
      </w:pPr>
      <w:r>
        <w:rPr>
          <w:b w:val="0"/>
          <w:sz w:val="28"/>
        </w:rPr>
        <w:t>к распоряжению Администрации</w:t>
      </w:r>
    </w:p>
    <w:p w14:paraId="26000000">
      <w:pPr>
        <w:spacing w:line="240" w:lineRule="auto"/>
        <w:ind w:right="2"/>
        <w:jc w:val="right"/>
        <w:outlineLvl w:val="0"/>
        <w:rPr>
          <w:b w:val="0"/>
          <w:sz w:val="28"/>
        </w:rPr>
      </w:pPr>
      <w:r>
        <w:rPr>
          <w:b w:val="0"/>
          <w:sz w:val="28"/>
        </w:rPr>
        <w:t>Кировского сельского поселения</w:t>
      </w:r>
    </w:p>
    <w:p w14:paraId="27000000">
      <w:pPr>
        <w:spacing w:line="240" w:lineRule="auto"/>
        <w:ind w:right="2"/>
        <w:jc w:val="right"/>
        <w:outlineLvl w:val="0"/>
        <w:rPr>
          <w:b w:val="0"/>
          <w:sz w:val="28"/>
        </w:rPr>
      </w:pPr>
      <w:r>
        <w:rPr>
          <w:b w:val="0"/>
          <w:sz w:val="28"/>
        </w:rPr>
        <w:t>от  12.07.2024  № 13</w:t>
      </w:r>
    </w:p>
    <w:p w14:paraId="28000000">
      <w:pPr>
        <w:spacing w:before="0" w:after="0" w:line="240" w:lineRule="auto"/>
        <w:ind w:left="0" w:right="0" w:firstLine="0"/>
        <w:jc w:val="center"/>
        <w:outlineLvl w:val="0"/>
        <w:rPr>
          <w:b w:val="0"/>
          <w:sz w:val="28"/>
        </w:rPr>
      </w:pPr>
    </w:p>
    <w:p w14:paraId="29000000">
      <w:pPr>
        <w:spacing w:before="0" w:after="0" w:line="240" w:lineRule="auto"/>
        <w:ind w:left="0" w:right="0" w:firstLine="0"/>
        <w:jc w:val="center"/>
        <w:outlineLvl w:val="0"/>
        <w:rPr>
          <w:b w:val="0"/>
          <w:sz w:val="28"/>
        </w:rPr>
      </w:pPr>
    </w:p>
    <w:p w14:paraId="2A000000">
      <w:pPr>
        <w:spacing w:before="0" w:after="0" w:line="240" w:lineRule="auto"/>
        <w:ind w:left="0" w:right="0" w:firstLine="0"/>
        <w:jc w:val="center"/>
        <w:outlineLvl w:val="0"/>
        <w:rPr>
          <w:b w:val="0"/>
          <w:sz w:val="28"/>
        </w:rPr>
      </w:pPr>
      <w:r>
        <w:rPr>
          <w:b w:val="0"/>
          <w:sz w:val="28"/>
        </w:rPr>
        <w:t>ПОЛОЖЕНИЕ</w:t>
      </w:r>
    </w:p>
    <w:p w14:paraId="2B000000">
      <w:pPr>
        <w:spacing w:before="0" w:after="0" w:line="240" w:lineRule="auto"/>
        <w:ind w:left="0" w:right="0" w:firstLine="0"/>
        <w:jc w:val="center"/>
        <w:outlineLvl w:val="0"/>
        <w:rPr>
          <w:b w:val="0"/>
          <w:sz w:val="28"/>
        </w:rPr>
      </w:pPr>
      <w:r>
        <w:rPr>
          <w:b w:val="0"/>
          <w:sz w:val="28"/>
        </w:rPr>
        <w:t>о постоянно действующей экспертной комиссии</w:t>
      </w:r>
    </w:p>
    <w:p w14:paraId="2C000000">
      <w:pPr>
        <w:spacing w:before="0" w:after="0" w:line="240" w:lineRule="auto"/>
        <w:ind w:left="0" w:right="0" w:firstLine="0"/>
        <w:jc w:val="center"/>
        <w:outlineLvl w:val="0"/>
        <w:rPr>
          <w:b w:val="0"/>
          <w:sz w:val="28"/>
        </w:rPr>
      </w:pPr>
      <w:r>
        <w:rPr>
          <w:b w:val="0"/>
          <w:sz w:val="28"/>
        </w:rPr>
        <w:t xml:space="preserve">Администрации Кировского сельского поселения </w:t>
      </w:r>
    </w:p>
    <w:p w14:paraId="2D000000">
      <w:pPr>
        <w:spacing w:before="0" w:after="0" w:line="240" w:lineRule="auto"/>
        <w:ind w:left="0" w:right="0" w:firstLine="0"/>
        <w:jc w:val="center"/>
        <w:outlineLvl w:val="0"/>
        <w:rPr>
          <w:b w:val="0"/>
          <w:sz w:val="28"/>
        </w:rPr>
      </w:pPr>
      <w:r>
        <w:rPr>
          <w:b w:val="0"/>
          <w:sz w:val="28"/>
        </w:rPr>
        <w:t>Зимовниковского района Ростовской области</w:t>
      </w:r>
    </w:p>
    <w:p w14:paraId="2E000000">
      <w:pPr>
        <w:spacing w:before="0" w:after="0" w:line="240" w:lineRule="auto"/>
        <w:ind w:left="0" w:right="0" w:firstLine="0"/>
        <w:jc w:val="center"/>
        <w:outlineLvl w:val="0"/>
        <w:rPr>
          <w:b w:val="0"/>
          <w:sz w:val="16"/>
        </w:rPr>
      </w:pPr>
    </w:p>
    <w:p w14:paraId="2F000000">
      <w:pPr>
        <w:numPr>
          <w:ilvl w:val="0"/>
          <w:numId w:val="2"/>
        </w:numPr>
        <w:spacing w:before="0" w:after="0" w:line="240" w:lineRule="auto"/>
        <w:ind w:left="0" w:right="0" w:firstLine="0"/>
        <w:jc w:val="center"/>
        <w:outlineLvl w:val="0"/>
        <w:rPr>
          <w:b w:val="0"/>
          <w:sz w:val="28"/>
        </w:rPr>
      </w:pPr>
      <w:r>
        <w:rPr>
          <w:b w:val="0"/>
          <w:sz w:val="28"/>
        </w:rPr>
        <w:t>Общие положения</w:t>
      </w:r>
    </w:p>
    <w:p w14:paraId="30000000">
      <w:pPr>
        <w:numPr>
          <w:ilvl w:val="0"/>
          <w:numId w:val="0"/>
        </w:numPr>
        <w:spacing w:before="0" w:after="0" w:line="240" w:lineRule="auto"/>
        <w:ind w:right="0"/>
        <w:jc w:val="both"/>
        <w:outlineLvl w:val="0"/>
        <w:rPr>
          <w:b w:val="0"/>
          <w:sz w:val="28"/>
        </w:rPr>
      </w:pPr>
    </w:p>
    <w:p w14:paraId="31000000">
      <w:pPr>
        <w:numPr>
          <w:ilvl w:val="0"/>
          <w:numId w:val="3"/>
        </w:numPr>
        <w:spacing w:before="0" w:after="0" w:line="240" w:lineRule="auto"/>
        <w:ind w:left="0" w:right="0" w:firstLine="709"/>
        <w:jc w:val="both"/>
        <w:outlineLvl w:val="0"/>
        <w:rPr>
          <w:rFonts w:ascii="Times New Roman" w:hAnsi="Times New Roman"/>
          <w:b w:val="0"/>
          <w:i w:val="0"/>
          <w:caps w:val="0"/>
          <w:color w:val="000000"/>
          <w:spacing w:val="0"/>
          <w:sz w:val="28"/>
        </w:rPr>
      </w:pPr>
      <w:r>
        <w:rPr>
          <w:b w:val="0"/>
          <w:sz w:val="28"/>
        </w:rPr>
        <w:t>Экспертная комиссия (далее - ЭК) создаётся в целях</w:t>
      </w:r>
      <w:r>
        <w:rPr>
          <w:rFonts w:ascii="Times New Roman" w:hAnsi="Times New Roman"/>
          <w:b w:val="0"/>
          <w:i w:val="0"/>
          <w:caps w:val="0"/>
          <w:color w:val="000000"/>
          <w:spacing w:val="0"/>
          <w:sz w:val="28"/>
        </w:rPr>
        <w:t xml:space="preserve"> организации и проведения методической и практической работы по экспертизе ценности документов, образовавшихся в деятельности Администрации </w:t>
      </w:r>
      <w:r>
        <w:rPr>
          <w:b w:val="0"/>
          <w:i w:val="0"/>
          <w:caps w:val="0"/>
          <w:color w:val="000000"/>
          <w:spacing w:val="0"/>
          <w:sz w:val="28"/>
        </w:rPr>
        <w:t>Кировского</w:t>
      </w:r>
      <w:r>
        <w:rPr>
          <w:rFonts w:ascii="Times New Roman" w:hAnsi="Times New Roman"/>
          <w:b w:val="0"/>
          <w:i w:val="0"/>
          <w:caps w:val="0"/>
          <w:color w:val="000000"/>
          <w:spacing w:val="0"/>
          <w:sz w:val="28"/>
        </w:rPr>
        <w:t xml:space="preserve"> сельского поселения Зимовниковского района (далее - Администрации).</w:t>
      </w:r>
    </w:p>
    <w:p w14:paraId="32000000">
      <w:pPr>
        <w:numPr>
          <w:ilvl w:val="0"/>
          <w:numId w:val="3"/>
        </w:num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 xml:space="preserve">ЭК является совещательным органом при главе Администрации, </w:t>
      </w:r>
      <w:r>
        <w:rPr>
          <w:b w:val="0"/>
          <w:i w:val="0"/>
          <w:caps w:val="0"/>
          <w:color w:val="000000"/>
          <w:spacing w:val="0"/>
          <w:sz w:val="28"/>
        </w:rPr>
        <w:t>создаётся</w:t>
      </w:r>
      <w:r>
        <w:rPr>
          <w:rFonts w:ascii="Times New Roman" w:hAnsi="Times New Roman"/>
          <w:b w:val="0"/>
          <w:i w:val="0"/>
          <w:caps w:val="0"/>
          <w:color w:val="000000"/>
          <w:spacing w:val="0"/>
          <w:sz w:val="28"/>
        </w:rPr>
        <w:t xml:space="preserve"> </w:t>
      </w:r>
      <w:r>
        <w:rPr>
          <w:b w:val="0"/>
          <w:i w:val="0"/>
          <w:caps w:val="0"/>
          <w:color w:val="000000"/>
          <w:spacing w:val="0"/>
          <w:sz w:val="28"/>
        </w:rPr>
        <w:t>распоряже</w:t>
      </w:r>
      <w:r>
        <w:rPr>
          <w:rFonts w:ascii="Times New Roman" w:hAnsi="Times New Roman"/>
          <w:b w:val="0"/>
          <w:i w:val="0"/>
          <w:caps w:val="0"/>
          <w:color w:val="000000"/>
          <w:spacing w:val="0"/>
          <w:sz w:val="28"/>
        </w:rPr>
        <w:t xml:space="preserve">нием Администрации и действует на основании положения, </w:t>
      </w:r>
      <w:r>
        <w:rPr>
          <w:b w:val="0"/>
          <w:i w:val="0"/>
          <w:caps w:val="0"/>
          <w:color w:val="000000"/>
          <w:spacing w:val="0"/>
          <w:sz w:val="28"/>
        </w:rPr>
        <w:t>утверждённого</w:t>
      </w:r>
      <w:r>
        <w:rPr>
          <w:rFonts w:ascii="Times New Roman" w:hAnsi="Times New Roman"/>
          <w:b w:val="0"/>
          <w:i w:val="0"/>
          <w:caps w:val="0"/>
          <w:color w:val="000000"/>
          <w:spacing w:val="0"/>
          <w:sz w:val="28"/>
        </w:rPr>
        <w:t xml:space="preserve"> главой Администрации.</w:t>
      </w:r>
    </w:p>
    <w:p w14:paraId="33000000">
      <w:pPr>
        <w:numPr>
          <w:ilvl w:val="0"/>
          <w:numId w:val="3"/>
        </w:num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Администрация согласовывает положение об ЭК с экспертно</w:t>
      </w:r>
      <w:r>
        <w:rPr>
          <w:b w:val="0"/>
          <w:i w:val="0"/>
          <w:caps w:val="0"/>
          <w:color w:val="000000"/>
          <w:spacing w:val="0"/>
          <w:sz w:val="28"/>
        </w:rPr>
        <w:t xml:space="preserve"> </w:t>
      </w:r>
      <w:r>
        <w:rPr>
          <w:rFonts w:ascii="Times New Roman" w:hAnsi="Times New Roman"/>
          <w:b w:val="0"/>
          <w:i w:val="0"/>
          <w:caps w:val="0"/>
          <w:color w:val="000000"/>
          <w:spacing w:val="0"/>
          <w:sz w:val="28"/>
        </w:rPr>
        <w:t xml:space="preserve">-проверочной комиссией комитета по управлению архивным делом Ростовской области (далее – ЭПК) / архивным сектором Администрации Зимовниковского района (в случае наделения его соответствующими полномочиями). </w:t>
      </w:r>
    </w:p>
    <w:p w14:paraId="34000000">
      <w:pPr>
        <w:numPr>
          <w:ilvl w:val="0"/>
          <w:numId w:val="3"/>
        </w:num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 xml:space="preserve">Персональный состав ЭК определяется главой Администрации. В состав ЭК включаются: председатель комиссии, секретарь комиссии, представители основных структурных подразделений Администрации.    </w:t>
      </w:r>
      <w:r>
        <w:rPr>
          <w:rFonts w:ascii="Times New Roman" w:hAnsi="Times New Roman"/>
          <w:b w:val="0"/>
          <w:i w:val="0"/>
          <w:caps w:val="0"/>
          <w:color w:val="000000"/>
          <w:spacing w:val="0"/>
          <w:sz w:val="28"/>
        </w:rPr>
        <w:tab/>
      </w:r>
      <w:r>
        <w:rPr>
          <w:rFonts w:ascii="Times New Roman" w:hAnsi="Times New Roman"/>
          <w:b w:val="0"/>
          <w:i w:val="0"/>
          <w:caps w:val="0"/>
          <w:color w:val="000000"/>
          <w:spacing w:val="0"/>
          <w:sz w:val="28"/>
        </w:rPr>
        <w:t xml:space="preserve">Председателем ЭК назначается </w:t>
      </w:r>
      <w:r>
        <w:rPr>
          <w:b w:val="0"/>
          <w:i w:val="0"/>
          <w:caps w:val="0"/>
          <w:color w:val="000000"/>
          <w:spacing w:val="0"/>
          <w:sz w:val="28"/>
        </w:rPr>
        <w:t xml:space="preserve">глава </w:t>
      </w:r>
      <w:r>
        <w:rPr>
          <w:rFonts w:ascii="Times New Roman" w:hAnsi="Times New Roman"/>
          <w:b w:val="0"/>
          <w:i w:val="0"/>
          <w:caps w:val="0"/>
          <w:color w:val="000000"/>
          <w:spacing w:val="0"/>
          <w:sz w:val="28"/>
        </w:rPr>
        <w:t xml:space="preserve"> Администрации.</w:t>
      </w:r>
    </w:p>
    <w:p w14:paraId="35000000">
      <w:pPr>
        <w:numPr>
          <w:ilvl w:val="0"/>
          <w:numId w:val="3"/>
        </w:numPr>
        <w:shd w:val="clea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В своей работе ЭК руководствуется Федеральным законом от 22.10.2004 № 125-ФЗ «Об архивном деле в Российской Федерации» (Собрание законодательства Российской Федерации, 2004, № 43, ст. 4169; 2006, № 50, ст. 5280; 2007, № 49,</w:t>
      </w:r>
      <w:r>
        <w:rPr>
          <w:rFonts w:ascii="Times New Roman" w:hAnsi="Times New Roman"/>
          <w:b w:val="0"/>
          <w:i w:val="0"/>
          <w:caps w:val="0"/>
          <w:color w:val="auto"/>
          <w:spacing w:val="0"/>
          <w:sz w:val="28"/>
          <w:shd w:val="clear"/>
        </w:rPr>
        <w:t xml:space="preserve"> c</w:t>
      </w:r>
      <w:bookmarkStart w:id="0" w:name="_GoBack"/>
      <w:bookmarkEnd w:id="0"/>
      <w:r>
        <w:rPr>
          <w:rFonts w:ascii="Times New Roman" w:hAnsi="Times New Roman"/>
          <w:b w:val="0"/>
          <w:i w:val="0"/>
          <w:caps w:val="0"/>
          <w:color w:val="auto"/>
          <w:spacing w:val="0"/>
          <w:sz w:val="28"/>
          <w:shd w:val="clear"/>
        </w:rPr>
        <w:t>т. </w:t>
      </w:r>
      <w:r>
        <w:rPr>
          <w:rFonts w:ascii="Times New Roman" w:hAnsi="Times New Roman"/>
          <w:b w:val="0"/>
          <w:i w:val="0"/>
          <w:caps w:val="0"/>
          <w:color w:val="auto"/>
          <w:spacing w:val="0"/>
          <w:sz w:val="28"/>
        </w:rPr>
        <w:t>6079; 2008, № 20, ст. 2253; 2010, № 19, ст. 2291, № 31, ст. 4196; 2013, № 7, с</w:t>
      </w:r>
      <w:r>
        <w:rPr>
          <w:rFonts w:ascii="Times New Roman" w:hAnsi="Times New Roman"/>
          <w:b w:val="0"/>
          <w:i w:val="0"/>
          <w:caps w:val="0"/>
          <w:color w:val="000000"/>
          <w:spacing w:val="0"/>
          <w:sz w:val="28"/>
        </w:rPr>
        <w:t xml:space="preserve">т. 611; 2014, № 40, ст. 5320; 2015, № 48, ст. 6723; 2016, № 10, ст. 1317, № 22, ст. 3097; 2017, № 25, ст. 3596; 2018, № 1, ст. 19), законами и иными нормативными правовыми актами Российской Федерации, правилами организации хранения, комплектования, </w:t>
      </w:r>
      <w:r>
        <w:rPr>
          <w:b w:val="0"/>
          <w:i w:val="0"/>
          <w:caps w:val="0"/>
          <w:color w:val="000000"/>
          <w:spacing w:val="0"/>
          <w:sz w:val="28"/>
        </w:rPr>
        <w:t>учёта</w:t>
      </w:r>
      <w:r>
        <w:rPr>
          <w:rFonts w:ascii="Times New Roman" w:hAnsi="Times New Roman"/>
          <w:b w:val="0"/>
          <w:i w:val="0"/>
          <w:caps w:val="0"/>
          <w:color w:val="000000"/>
          <w:spacing w:val="0"/>
          <w:sz w:val="28"/>
        </w:rPr>
        <w:t xml:space="preserve">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r>
        <w:rPr>
          <w:rFonts w:ascii="Times New Roman" w:hAnsi="Times New Roman"/>
          <w:b w:val="0"/>
          <w:i w:val="0"/>
          <w:caps w:val="0"/>
          <w:color w:val="000000"/>
          <w:spacing w:val="0"/>
          <w:sz w:val="28"/>
          <w:vertAlign w:val="superscript"/>
        </w:rPr>
        <w:footnoteReference w:id="0"/>
      </w:r>
      <w:r>
        <w:rPr>
          <w:rFonts w:ascii="Times New Roman" w:hAnsi="Times New Roman"/>
          <w:b w:val="0"/>
          <w:i w:val="0"/>
          <w:caps w:val="0"/>
          <w:color w:val="000000"/>
          <w:spacing w:val="0"/>
          <w:sz w:val="28"/>
        </w:rPr>
        <w:t xml:space="preserve"> законами и иными нормативными правовыми актами субъектов Российской Федерации в области архивного дела, локальными нормативными актами государственного органа. </w:t>
      </w:r>
    </w:p>
    <w:p w14:paraId="36000000">
      <w:pPr>
        <w:numPr>
          <w:ilvl w:val="0"/>
          <w:numId w:val="0"/>
        </w:numPr>
        <w:spacing w:before="0" w:after="0" w:line="240" w:lineRule="auto"/>
        <w:ind w:left="709" w:right="0" w:firstLine="0"/>
        <w:jc w:val="both"/>
        <w:rPr>
          <w:rFonts w:ascii="Times New Roman" w:hAnsi="Times New Roman"/>
          <w:b w:val="0"/>
          <w:i w:val="0"/>
          <w:caps w:val="0"/>
          <w:color w:val="000000"/>
          <w:spacing w:val="0"/>
          <w:sz w:val="28"/>
        </w:rPr>
      </w:pPr>
    </w:p>
    <w:p w14:paraId="37000000">
      <w:pPr>
        <w:spacing w:before="0" w:after="0" w:line="240" w:lineRule="auto"/>
        <w:ind w:left="0" w:right="0" w:firstLine="0"/>
        <w:jc w:val="center"/>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II. Функции ЭК</w:t>
      </w:r>
    </w:p>
    <w:p w14:paraId="38000000">
      <w:pPr>
        <w:numPr>
          <w:ilvl w:val="0"/>
          <w:numId w:val="3"/>
        </w:num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Экспертная комиссия осуществляет следующие функции:</w:t>
      </w:r>
    </w:p>
    <w:p w14:paraId="39000000">
      <w:p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6.1. Организует ежегодный отбор дел, образующихся в деятельности Администрации, для хранения и уничтожения;</w:t>
      </w:r>
    </w:p>
    <w:p w14:paraId="3A000000">
      <w:p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6.2. Рассматривает и принимает решения о согласовании:</w:t>
      </w:r>
    </w:p>
    <w:p w14:paraId="3B000000">
      <w:p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а) описей дел постоянного хранения управленческой и иных видов документации;</w:t>
      </w:r>
    </w:p>
    <w:p w14:paraId="3C000000">
      <w:p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б) перечня проектов/объектов, проблем/тем, научно-техническая документация по которым подлежит передаче на постоянное хранение;</w:t>
      </w:r>
    </w:p>
    <w:p w14:paraId="3D000000">
      <w:p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в) описей дел по личному составу;</w:t>
      </w:r>
    </w:p>
    <w:p w14:paraId="3E000000">
      <w:p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г) описей дел временных (свыше 10 лет) сроков хранения;</w:t>
      </w:r>
    </w:p>
    <w:p w14:paraId="3F000000">
      <w:p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д) номенклатуры дел Администрации;</w:t>
      </w:r>
    </w:p>
    <w:p w14:paraId="40000000">
      <w:p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е) актов о выделении к уничтожению документов, не подлежащих хранению;</w:t>
      </w:r>
    </w:p>
    <w:p w14:paraId="41000000">
      <w:p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ж) актов о не</w:t>
      </w:r>
      <w:r>
        <w:rPr>
          <w:b w:val="0"/>
          <w:i w:val="0"/>
          <w:caps w:val="0"/>
          <w:color w:val="000000"/>
          <w:spacing w:val="0"/>
          <w:sz w:val="28"/>
        </w:rPr>
        <w:t xml:space="preserve"> </w:t>
      </w:r>
      <w:r>
        <w:rPr>
          <w:rFonts w:ascii="Times New Roman" w:hAnsi="Times New Roman"/>
          <w:b w:val="0"/>
          <w:i w:val="0"/>
          <w:caps w:val="0"/>
          <w:color w:val="000000"/>
          <w:spacing w:val="0"/>
          <w:sz w:val="28"/>
        </w:rPr>
        <w:t>обнаружении архивных документов, пути розыска которых исчерпаны;</w:t>
      </w:r>
    </w:p>
    <w:p w14:paraId="42000000">
      <w:p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з) актов о неисправимом повреждении архивных документов;</w:t>
      </w:r>
    </w:p>
    <w:p w14:paraId="43000000">
      <w:p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 xml:space="preserve">и) предложений об установлении (изменении) сроков хранения документов, не предусмотренных (предусмотренных) перечнями типовых архивных документов, а также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и подведомственных им организаций, с указанием сроков их хранения, с последующим представлением их на согласование </w:t>
      </w:r>
      <w:r>
        <w:rPr>
          <w:rFonts w:ascii="Times New Roman" w:hAnsi="Times New Roman"/>
          <w:b w:val="0"/>
          <w:i w:val="0"/>
          <w:caps w:val="0"/>
          <w:color w:val="000000"/>
          <w:spacing w:val="0"/>
          <w:sz w:val="28"/>
          <w:shd w:val="clear"/>
        </w:rPr>
        <w:t>ЦЭПК</w:t>
      </w:r>
      <w:r>
        <w:rPr>
          <w:rFonts w:ascii="Times New Roman" w:hAnsi="Times New Roman"/>
          <w:b w:val="0"/>
          <w:i w:val="0"/>
          <w:caps w:val="0"/>
          <w:color w:val="000000"/>
          <w:spacing w:val="0"/>
          <w:sz w:val="28"/>
        </w:rPr>
        <w:t xml:space="preserve"> при Росархиве;</w:t>
      </w:r>
    </w:p>
    <w:p w14:paraId="44000000">
      <w:p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к) проектов локальных нормативных актов и методических документов Администрации по делопроизводству и архивному делу;</w:t>
      </w:r>
    </w:p>
    <w:p w14:paraId="45000000">
      <w:p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 xml:space="preserve">6.3. Обеспечивает совместно со структурным подразделением Администрации, осуществляющим хранение, комплектование, </w:t>
      </w:r>
      <w:r>
        <w:rPr>
          <w:b w:val="0"/>
          <w:i w:val="0"/>
          <w:caps w:val="0"/>
          <w:color w:val="000000"/>
          <w:spacing w:val="0"/>
          <w:sz w:val="28"/>
          <w:lang w:val="ru-RU"/>
        </w:rPr>
        <w:t>учёт</w:t>
      </w:r>
      <w:r>
        <w:rPr>
          <w:rFonts w:ascii="Times New Roman" w:hAnsi="Times New Roman"/>
          <w:b w:val="0"/>
          <w:i w:val="0"/>
          <w:caps w:val="0"/>
          <w:color w:val="000000"/>
          <w:spacing w:val="0"/>
          <w:sz w:val="28"/>
        </w:rPr>
        <w:t xml:space="preserve"> и использование архивных документов (далее – архив Администрации) представление на утверждение ЭПК согласованных ЭК описей дел постоянного хранения управленческой и иных видов документации, перечней проектов, проблем (тем), научно-технической документации, подлежащей передаче на постоянное хранение, описей дел по личному составу, номенклатуры дел Администрации, актов о выделении к уничтожению документов, не подлежащих хранению, актов о неисправимых повреждениях документов Архивного фонда Российской Федерации, актов о не</w:t>
      </w:r>
      <w:r>
        <w:rPr>
          <w:b w:val="0"/>
          <w:i w:val="0"/>
          <w:caps w:val="0"/>
          <w:color w:val="000000"/>
          <w:spacing w:val="0"/>
          <w:sz w:val="28"/>
        </w:rPr>
        <w:t xml:space="preserve"> </w:t>
      </w:r>
      <w:r>
        <w:rPr>
          <w:rFonts w:ascii="Times New Roman" w:hAnsi="Times New Roman"/>
          <w:b w:val="0"/>
          <w:i w:val="0"/>
          <w:caps w:val="0"/>
          <w:color w:val="000000"/>
          <w:spacing w:val="0"/>
          <w:sz w:val="28"/>
        </w:rPr>
        <w:t>обнаружении документов Архивного фонда Российской Федерации, пути розыска которых исчерпаны</w:t>
      </w:r>
      <w:r>
        <w:rPr>
          <w:rFonts w:ascii="Times New Roman" w:hAnsi="Times New Roman"/>
          <w:b w:val="0"/>
          <w:i w:val="0"/>
          <w:caps w:val="0"/>
          <w:color w:val="000000"/>
          <w:spacing w:val="0"/>
          <w:sz w:val="28"/>
          <w:vertAlign w:val="superscript"/>
        </w:rPr>
        <w:t xml:space="preserve"> </w:t>
      </w:r>
      <w:r>
        <w:rPr>
          <w:rFonts w:ascii="Times New Roman" w:hAnsi="Times New Roman"/>
          <w:b w:val="0"/>
          <w:i w:val="0"/>
          <w:caps w:val="0"/>
          <w:color w:val="000000"/>
          <w:spacing w:val="0"/>
          <w:sz w:val="28"/>
          <w:vertAlign w:val="superscript"/>
        </w:rPr>
        <w:footnoteReference w:id="1"/>
      </w:r>
      <w:r>
        <w:rPr>
          <w:rFonts w:ascii="Times New Roman" w:hAnsi="Times New Roman"/>
          <w:b w:val="0"/>
          <w:i w:val="0"/>
          <w:caps w:val="0"/>
          <w:color w:val="000000"/>
          <w:spacing w:val="0"/>
          <w:sz w:val="28"/>
        </w:rPr>
        <w:t xml:space="preserve">  ;</w:t>
      </w:r>
    </w:p>
    <w:p w14:paraId="46000000">
      <w:p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 xml:space="preserve">6.4. Совместно с </w:t>
      </w:r>
      <w:r>
        <w:rPr>
          <w:b w:val="0"/>
          <w:i w:val="0"/>
          <w:caps w:val="0"/>
          <w:color w:val="000000"/>
          <w:spacing w:val="0"/>
          <w:sz w:val="28"/>
        </w:rPr>
        <w:t>главным специалистом Администрации</w:t>
      </w:r>
      <w:r>
        <w:rPr>
          <w:rFonts w:ascii="Times New Roman" w:hAnsi="Times New Roman"/>
          <w:b w:val="0"/>
          <w:i w:val="0"/>
          <w:caps w:val="0"/>
          <w:color w:val="000000"/>
          <w:spacing w:val="0"/>
          <w:sz w:val="28"/>
        </w:rPr>
        <w:t>, архивным сектором Администрации Зимовниковского района, организует для работников Администрации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14:paraId="47000000">
      <w:pPr>
        <w:spacing w:before="0" w:after="0" w:line="240" w:lineRule="auto"/>
        <w:ind w:left="0" w:right="0" w:firstLine="709"/>
        <w:jc w:val="both"/>
        <w:rPr>
          <w:rFonts w:ascii="Times New Roman" w:hAnsi="Times New Roman"/>
          <w:b w:val="0"/>
          <w:i w:val="0"/>
          <w:caps w:val="0"/>
          <w:color w:val="000000"/>
          <w:spacing w:val="0"/>
          <w:sz w:val="28"/>
        </w:rPr>
      </w:pPr>
    </w:p>
    <w:p w14:paraId="48000000">
      <w:pPr>
        <w:spacing w:before="0" w:after="0" w:line="240" w:lineRule="auto"/>
        <w:ind w:left="0" w:right="0" w:firstLine="0"/>
        <w:jc w:val="center"/>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III. Права ЭК</w:t>
      </w:r>
    </w:p>
    <w:p w14:paraId="49000000">
      <w:pPr>
        <w:spacing w:before="0" w:after="0" w:line="240" w:lineRule="auto"/>
        <w:ind w:left="0" w:right="0" w:firstLine="0"/>
        <w:jc w:val="center"/>
        <w:rPr>
          <w:rFonts w:ascii="Times New Roman" w:hAnsi="Times New Roman"/>
          <w:b w:val="0"/>
          <w:i w:val="0"/>
          <w:caps w:val="0"/>
          <w:color w:val="000000"/>
          <w:spacing w:val="0"/>
          <w:sz w:val="28"/>
        </w:rPr>
      </w:pPr>
    </w:p>
    <w:p w14:paraId="4A000000">
      <w:pPr>
        <w:numPr>
          <w:ilvl w:val="0"/>
          <w:numId w:val="3"/>
        </w:num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ЭК имеет право:</w:t>
      </w:r>
    </w:p>
    <w:p w14:paraId="4B000000">
      <w:pPr>
        <w:numPr>
          <w:ilvl w:val="0"/>
          <w:numId w:val="0"/>
        </w:numPr>
        <w:spacing w:before="0" w:after="0" w:line="240" w:lineRule="auto"/>
        <w:ind w:left="709" w:right="0" w:firstLine="0"/>
        <w:jc w:val="both"/>
        <w:rPr>
          <w:rFonts w:ascii="Times New Roman" w:hAnsi="Times New Roman"/>
          <w:b w:val="0"/>
          <w:i w:val="0"/>
          <w:caps w:val="0"/>
          <w:color w:val="000000"/>
          <w:spacing w:val="0"/>
          <w:sz w:val="28"/>
        </w:rPr>
      </w:pPr>
    </w:p>
    <w:p w14:paraId="4C000000">
      <w:p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7.1. Давать рекомендации структурным подразделениям и отдельным работникам Администрации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 Администрации;</w:t>
      </w:r>
    </w:p>
    <w:p w14:paraId="4D000000">
      <w:p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7.2. Запрашивать у руководителей структурных подразделений:</w:t>
      </w:r>
    </w:p>
    <w:p w14:paraId="4E000000">
      <w:p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14:paraId="4F000000">
      <w:p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б) предложения и заключения, необходимые для определения сроков хранения документов.</w:t>
      </w:r>
    </w:p>
    <w:p w14:paraId="50000000">
      <w:p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7.3. Заслушивать на своих заседаниях руководителей структурных подразделений о ходе подготовки документов к передаче на хранение в архив Администрации, об условиях хранения и обеспечения сохранности документов, в том числе Архивного фонда Российской Федерации, о причинах утраты документов;</w:t>
      </w:r>
    </w:p>
    <w:p w14:paraId="51000000">
      <w:p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7.4. Приглашать на заседания ЭК в качестве консультантов и экспертов представителей научных, общественных и иных организаций;</w:t>
      </w:r>
    </w:p>
    <w:p w14:paraId="52000000">
      <w:p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 xml:space="preserve">7.5. Не принимать к рассмотрению и возвращать на доработку документы, подготовленные с нарушением правил организации хранения, комплектования, </w:t>
      </w:r>
      <w:r>
        <w:rPr>
          <w:b w:val="0"/>
          <w:i w:val="0"/>
          <w:caps w:val="0"/>
          <w:color w:val="000000"/>
          <w:spacing w:val="0"/>
          <w:sz w:val="28"/>
        </w:rPr>
        <w:t>учёта</w:t>
      </w:r>
      <w:r>
        <w:rPr>
          <w:rFonts w:ascii="Times New Roman" w:hAnsi="Times New Roman"/>
          <w:b w:val="0"/>
          <w:i w:val="0"/>
          <w:caps w:val="0"/>
          <w:color w:val="000000"/>
          <w:spacing w:val="0"/>
          <w:sz w:val="28"/>
        </w:rPr>
        <w:t xml:space="preserve">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r>
        <w:rPr>
          <w:rFonts w:ascii="Times New Roman" w:hAnsi="Times New Roman"/>
          <w:b w:val="0"/>
          <w:i w:val="0"/>
          <w:caps w:val="0"/>
          <w:color w:val="000000"/>
          <w:spacing w:val="0"/>
          <w:sz w:val="28"/>
          <w:vertAlign w:val="superscript"/>
        </w:rPr>
        <w:footnoteReference w:id="2"/>
      </w:r>
      <w:r>
        <w:rPr>
          <w:rFonts w:ascii="Times New Roman" w:hAnsi="Times New Roman"/>
          <w:b w:val="0"/>
          <w:i w:val="0"/>
          <w:caps w:val="0"/>
          <w:color w:val="000000"/>
          <w:spacing w:val="0"/>
          <w:sz w:val="28"/>
        </w:rPr>
        <w:t xml:space="preserve"> ;</w:t>
      </w:r>
    </w:p>
    <w:p w14:paraId="53000000">
      <w:p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7.6. Информировать главу Администрации по вопросам, относящимся к компетенции ЭК.</w:t>
      </w:r>
    </w:p>
    <w:p w14:paraId="54000000">
      <w:pPr>
        <w:spacing w:before="0" w:after="0" w:line="240" w:lineRule="auto"/>
        <w:ind w:left="0" w:right="0" w:firstLine="709"/>
        <w:jc w:val="both"/>
        <w:rPr>
          <w:rFonts w:ascii="Times New Roman" w:hAnsi="Times New Roman"/>
          <w:b w:val="0"/>
          <w:i w:val="0"/>
          <w:caps w:val="0"/>
          <w:color w:val="000000"/>
          <w:spacing w:val="0"/>
          <w:sz w:val="28"/>
        </w:rPr>
      </w:pPr>
    </w:p>
    <w:p w14:paraId="55000000">
      <w:pPr>
        <w:spacing w:before="0" w:after="0" w:line="240" w:lineRule="auto"/>
        <w:ind w:left="0" w:right="0" w:firstLine="0"/>
        <w:jc w:val="center"/>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IV. Организация работы ЭК</w:t>
      </w:r>
    </w:p>
    <w:p w14:paraId="56000000">
      <w:pPr>
        <w:spacing w:before="0" w:after="0" w:line="240" w:lineRule="auto"/>
        <w:ind w:left="0" w:right="0" w:firstLine="0"/>
        <w:jc w:val="center"/>
        <w:rPr>
          <w:rFonts w:ascii="Times New Roman" w:hAnsi="Times New Roman"/>
          <w:b w:val="0"/>
          <w:i w:val="0"/>
          <w:caps w:val="0"/>
          <w:color w:val="000000"/>
          <w:spacing w:val="0"/>
          <w:sz w:val="28"/>
        </w:rPr>
      </w:pPr>
    </w:p>
    <w:p w14:paraId="57000000">
      <w:pPr>
        <w:numPr>
          <w:ilvl w:val="0"/>
          <w:numId w:val="3"/>
        </w:num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ЭК взаимодействует с ЭПК комитета по управлению архивным делом Ростовской области, а также с архивным сектором Администрации Зимовниковского района.</w:t>
      </w:r>
    </w:p>
    <w:p w14:paraId="58000000">
      <w:pPr>
        <w:numPr>
          <w:ilvl w:val="0"/>
          <w:numId w:val="3"/>
        </w:num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 xml:space="preserve">Вопросы, относящиеся к компетенции ЭК, рассматриваются на </w:t>
      </w:r>
      <w:r>
        <w:rPr>
          <w:b w:val="0"/>
          <w:i w:val="0"/>
          <w:caps w:val="0"/>
          <w:color w:val="000000"/>
          <w:spacing w:val="0"/>
          <w:sz w:val="28"/>
          <w:lang w:val="ru-RU"/>
        </w:rPr>
        <w:t>её</w:t>
      </w:r>
      <w:r>
        <w:rPr>
          <w:rFonts w:ascii="Times New Roman" w:hAnsi="Times New Roman"/>
          <w:b w:val="0"/>
          <w:i w:val="0"/>
          <w:caps w:val="0"/>
          <w:color w:val="000000"/>
          <w:spacing w:val="0"/>
          <w:sz w:val="28"/>
        </w:rPr>
        <w:t xml:space="preserve"> заседаниях, которые проводятся по мере необходимости. Все заседания ЭК протоколируются.</w:t>
      </w:r>
    </w:p>
    <w:p w14:paraId="59000000">
      <w:pPr>
        <w:numPr>
          <w:ilvl w:val="0"/>
          <w:numId w:val="3"/>
        </w:num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 xml:space="preserve">Заседание ЭК и принятые решения считаются правомочными, если на заседании присутствует более половины </w:t>
      </w:r>
      <w:r>
        <w:rPr>
          <w:b w:val="0"/>
          <w:i w:val="0"/>
          <w:caps w:val="0"/>
          <w:color w:val="000000"/>
          <w:spacing w:val="0"/>
          <w:sz w:val="28"/>
        </w:rPr>
        <w:t>её</w:t>
      </w:r>
      <w:r>
        <w:rPr>
          <w:rFonts w:ascii="Times New Roman" w:hAnsi="Times New Roman"/>
          <w:b w:val="0"/>
          <w:i w:val="0"/>
          <w:caps w:val="0"/>
          <w:color w:val="000000"/>
          <w:spacing w:val="0"/>
          <w:sz w:val="28"/>
        </w:rPr>
        <w:t xml:space="preserve"> состава.</w:t>
      </w:r>
    </w:p>
    <w:p w14:paraId="5A000000">
      <w:pPr>
        <w:numPr>
          <w:ilvl w:val="0"/>
          <w:numId w:val="3"/>
        </w:num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 xml:space="preserve">Решения ЭК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ЭК. Право решающего голоса имеют только члены ЭК. </w:t>
      </w:r>
      <w:r>
        <w:rPr>
          <w:b w:val="0"/>
          <w:i w:val="0"/>
          <w:caps w:val="0"/>
          <w:color w:val="000000"/>
          <w:spacing w:val="0"/>
          <w:sz w:val="28"/>
        </w:rPr>
        <w:t>Приглашённые</w:t>
      </w:r>
      <w:r>
        <w:rPr>
          <w:rFonts w:ascii="Times New Roman" w:hAnsi="Times New Roman"/>
          <w:b w:val="0"/>
          <w:i w:val="0"/>
          <w:caps w:val="0"/>
          <w:color w:val="000000"/>
          <w:spacing w:val="0"/>
          <w:sz w:val="28"/>
        </w:rPr>
        <w:t xml:space="preserve"> консультанты и эксперты имеют право совещательного голоса.</w:t>
      </w:r>
    </w:p>
    <w:p w14:paraId="5B000000">
      <w:pPr>
        <w:numPr>
          <w:ilvl w:val="0"/>
          <w:numId w:val="3"/>
        </w:numPr>
        <w:spacing w:before="0" w:after="0" w:line="240" w:lineRule="auto"/>
        <w:ind w:left="0" w:right="0" w:firstLine="709"/>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Ведение делопроизводства ЭК возлагается на секретаря ЭК.</w:t>
      </w:r>
    </w:p>
    <w:p w14:paraId="5C000000">
      <w:pPr>
        <w:spacing w:before="0" w:after="0" w:line="240" w:lineRule="auto"/>
        <w:ind w:left="0" w:right="0" w:firstLine="0"/>
        <w:jc w:val="both"/>
        <w:outlineLvl w:val="0"/>
        <w:rPr>
          <w:b w:val="0"/>
          <w:sz w:val="16"/>
        </w:rPr>
      </w:pPr>
    </w:p>
    <w:p w14:paraId="5D000000">
      <w:pPr>
        <w:spacing w:before="0" w:after="0" w:line="240" w:lineRule="auto"/>
        <w:ind w:left="0" w:right="0" w:firstLine="0"/>
        <w:jc w:val="both"/>
        <w:outlineLvl w:val="0"/>
        <w:rPr>
          <w:b w:val="0"/>
          <w:sz w:val="28"/>
        </w:rPr>
      </w:pPr>
    </w:p>
    <w:p w14:paraId="5E000000">
      <w:pPr>
        <w:spacing w:before="0" w:after="0" w:line="240" w:lineRule="auto"/>
        <w:ind w:left="0" w:right="0" w:firstLine="0"/>
        <w:jc w:val="both"/>
        <w:outlineLvl w:val="0"/>
        <w:rPr>
          <w:b w:val="0"/>
          <w:sz w:val="28"/>
        </w:rPr>
      </w:pPr>
    </w:p>
    <w:p w14:paraId="5F000000">
      <w:pPr>
        <w:spacing w:before="0" w:after="0" w:line="240" w:lineRule="auto"/>
        <w:ind w:left="0" w:right="0" w:firstLine="0"/>
        <w:jc w:val="both"/>
        <w:outlineLvl w:val="0"/>
        <w:rPr>
          <w:b w:val="0"/>
          <w:sz w:val="28"/>
        </w:rPr>
      </w:pPr>
    </w:p>
    <w:p w14:paraId="60000000">
      <w:pPr>
        <w:spacing w:before="0" w:after="0" w:line="240" w:lineRule="auto"/>
        <w:ind w:left="0" w:right="0" w:firstLine="0"/>
        <w:jc w:val="both"/>
        <w:outlineLvl w:val="0"/>
        <w:rPr>
          <w:b w:val="0"/>
          <w:sz w:val="28"/>
        </w:rPr>
      </w:pPr>
      <w:r>
        <w:rPr>
          <w:b w:val="0"/>
          <w:sz w:val="28"/>
        </w:rPr>
        <w:t xml:space="preserve">Глава Администрации </w:t>
      </w:r>
    </w:p>
    <w:p w14:paraId="61000000">
      <w:pPr>
        <w:spacing w:before="0" w:after="0" w:line="240" w:lineRule="auto"/>
        <w:ind w:left="0" w:right="0" w:firstLine="0"/>
        <w:jc w:val="both"/>
        <w:outlineLvl w:val="0"/>
        <w:rPr>
          <w:b w:val="0"/>
          <w:sz w:val="28"/>
        </w:rPr>
      </w:pPr>
      <w:r>
        <w:rPr>
          <w:b w:val="0"/>
          <w:sz w:val="28"/>
        </w:rPr>
        <w:t>Кировского сельского поселения                                                 Безрукова И.И.</w:t>
      </w:r>
    </w:p>
    <w:p w14:paraId="62000000">
      <w:pPr>
        <w:ind w:left="-851" w:firstLine="464"/>
        <w:rPr>
          <w:sz w:val="28"/>
        </w:rPr>
      </w:pPr>
      <w:r>
        <w:rPr>
          <w:sz w:val="28"/>
        </w:rPr>
        <w:t xml:space="preserve">                   </w:t>
      </w:r>
    </w:p>
    <w:p w14:paraId="63000000">
      <w:pPr>
        <w:ind w:left="-851" w:firstLine="1478"/>
        <w:jc w:val="both"/>
        <w:rPr>
          <w:sz w:val="28"/>
        </w:rPr>
      </w:pPr>
    </w:p>
    <w:p w14:paraId="64000000">
      <w:pPr>
        <w:jc w:val="both"/>
        <w:rPr>
          <w:sz w:val="28"/>
        </w:rPr>
      </w:pPr>
    </w:p>
    <w:p w14:paraId="65000000">
      <w:pPr>
        <w:jc w:val="both"/>
        <w:rPr>
          <w:sz w:val="28"/>
        </w:rPr>
      </w:pPr>
    </w:p>
    <w:p w14:paraId="66000000">
      <w:pPr>
        <w:jc w:val="both"/>
        <w:rPr>
          <w:sz w:val="28"/>
        </w:rPr>
      </w:pPr>
    </w:p>
    <w:p w14:paraId="67000000">
      <w:pPr>
        <w:ind w:left="-851" w:firstLine="1478"/>
        <w:jc w:val="both"/>
        <w:rPr>
          <w:sz w:val="28"/>
        </w:rPr>
      </w:pPr>
      <w:r>
        <w:rPr>
          <w:sz w:val="28"/>
        </w:rPr>
        <w:t xml:space="preserve">СОГЛАСОВАНО   </w:t>
      </w:r>
    </w:p>
    <w:p w14:paraId="68000000">
      <w:pPr>
        <w:ind w:left="-851" w:firstLine="464"/>
        <w:jc w:val="both"/>
        <w:rPr>
          <w:sz w:val="28"/>
        </w:rPr>
      </w:pPr>
      <w:r>
        <w:rPr>
          <w:sz w:val="28"/>
        </w:rPr>
        <w:t xml:space="preserve">                  Протокол ЭК </w:t>
      </w:r>
    </w:p>
    <w:p w14:paraId="69000000">
      <w:pPr>
        <w:ind w:left="-851" w:firstLine="464"/>
        <w:jc w:val="both"/>
        <w:rPr>
          <w:sz w:val="28"/>
        </w:rPr>
      </w:pPr>
      <w:r>
        <w:rPr>
          <w:sz w:val="28"/>
        </w:rPr>
        <w:t xml:space="preserve">       Администрации Кировского </w:t>
      </w:r>
    </w:p>
    <w:p w14:paraId="6A000000">
      <w:pPr>
        <w:ind w:left="-851" w:firstLine="464"/>
        <w:jc w:val="both"/>
        <w:rPr>
          <w:sz w:val="28"/>
        </w:rPr>
      </w:pPr>
      <w:r>
        <w:rPr>
          <w:sz w:val="28"/>
        </w:rPr>
        <w:t xml:space="preserve">              сельского поселения</w:t>
      </w:r>
    </w:p>
    <w:p w14:paraId="6B000000">
      <w:pPr>
        <w:ind w:left="-851" w:firstLine="464"/>
        <w:jc w:val="both"/>
        <w:rPr>
          <w:sz w:val="28"/>
        </w:rPr>
      </w:pPr>
      <w:r>
        <w:rPr>
          <w:sz w:val="28"/>
        </w:rPr>
        <w:t xml:space="preserve">                от 12.07.2024 № 2</w:t>
      </w:r>
    </w:p>
    <w:p w14:paraId="6C000000">
      <w:pPr>
        <w:ind w:left="-851" w:firstLine="464"/>
        <w:rPr>
          <w:sz w:val="28"/>
        </w:rPr>
      </w:pPr>
    </w:p>
    <w:p w14:paraId="6D000000">
      <w:pPr>
        <w:ind w:left="-851" w:firstLine="464"/>
        <w:rPr>
          <w:sz w:val="28"/>
        </w:rPr>
      </w:pPr>
    </w:p>
    <w:p w14:paraId="6E000000">
      <w:pPr>
        <w:ind w:left="-851" w:firstLine="464"/>
        <w:rPr>
          <w:sz w:val="28"/>
        </w:rPr>
      </w:pPr>
      <w:r>
        <w:rPr>
          <w:sz w:val="28"/>
        </w:rPr>
        <w:t xml:space="preserve">                   СОГЛАСОВАНО</w:t>
      </w:r>
    </w:p>
    <w:p w14:paraId="6F000000">
      <w:pPr>
        <w:ind w:left="-851" w:firstLine="464"/>
        <w:rPr>
          <w:sz w:val="28"/>
        </w:rPr>
      </w:pPr>
      <w:r>
        <w:rPr>
          <w:sz w:val="28"/>
        </w:rPr>
        <w:t xml:space="preserve">           начальник архивного сектора</w:t>
      </w:r>
    </w:p>
    <w:p w14:paraId="70000000">
      <w:pPr>
        <w:ind w:left="-851" w:firstLine="464"/>
        <w:rPr>
          <w:sz w:val="28"/>
        </w:rPr>
      </w:pPr>
      <w:r>
        <w:rPr>
          <w:sz w:val="28"/>
        </w:rPr>
        <w:t>Администрации Зимовниковского района</w:t>
      </w:r>
    </w:p>
    <w:p w14:paraId="71000000">
      <w:pPr>
        <w:spacing w:line="276" w:lineRule="auto"/>
        <w:ind w:left="-851" w:firstLine="464"/>
        <w:rPr>
          <w:sz w:val="28"/>
        </w:rPr>
      </w:pPr>
      <w:r>
        <w:rPr>
          <w:sz w:val="28"/>
        </w:rPr>
        <w:t xml:space="preserve">       ___________О.С. Гибизова</w:t>
      </w:r>
    </w:p>
    <w:p w14:paraId="72000000">
      <w:pPr>
        <w:spacing w:line="276" w:lineRule="auto"/>
        <w:ind w:left="-851" w:firstLine="464"/>
        <w:rPr>
          <w:sz w:val="28"/>
        </w:rPr>
      </w:pPr>
      <w:r>
        <w:rPr>
          <w:sz w:val="28"/>
        </w:rPr>
        <w:t xml:space="preserve">       12.07.2024</w:t>
      </w:r>
    </w:p>
    <w:p w14:paraId="73000000">
      <w:pPr>
        <w:spacing w:before="0" w:after="0" w:line="240" w:lineRule="auto"/>
        <w:ind w:left="0" w:right="0" w:firstLine="0"/>
        <w:jc w:val="both"/>
        <w:outlineLvl w:val="0"/>
        <w:rPr>
          <w:b w:val="0"/>
          <w:sz w:val="28"/>
        </w:rPr>
      </w:pPr>
    </w:p>
    <w:sectPr>
      <w:pgSz w:w="11908" w:h="16848"/>
      <w:pgMar w:top="1077" w:right="1007" w:bottom="571" w:left="1701" w:header="709" w:footer="7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XO Thames">
    <w:panose1 w:val="02020603050405020304"/>
    <w:charset w:val="00"/>
    <w:family w:val="auto"/>
    <w:pitch w:val="default"/>
    <w:sig w:usb0="800006FF" w:usb1="0000285A" w:usb2="00000000" w:usb3="00000000" w:csb0="20000015" w:csb1="00000000"/>
  </w:font>
  <w:font w:name="Wingdings">
    <w:panose1 w:val="05000000000000000000"/>
    <w:charset w:val="00"/>
    <w:family w:val="auto"/>
    <w:pitch w:val="default"/>
    <w:sig w:usb0="00000000" w:usb1="00000000" w:usb2="00000000" w:usb3="00000000" w:csb0="80000000" w:csb1="00000000"/>
  </w:font>
  <w:font w:name="AG Souvenir">
    <w:altName w:val="Liberation Mono"/>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TimesDL">
    <w:altName w:val="Liberation Mono"/>
    <w:panose1 w:val="00000000000000000000"/>
    <w:charset w:val="00"/>
    <w:family w:val="auto"/>
    <w:pitch w:val="default"/>
    <w:sig w:usb0="00000000" w:usb1="00000000" w:usb2="00000000" w:usb3="00000000" w:csb0="00000000" w:csb1="00000000"/>
  </w:font>
  <w:font w:name="黑体">
    <w:altName w:val="SimSu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40" w:lineRule="auto"/>
      </w:pPr>
      <w:r>
        <w:separator/>
      </w:r>
    </w:p>
  </w:footnote>
  <w:footnote w:type="continuationSeparator" w:id="7">
    <w:p>
      <w:pPr>
        <w:spacing w:before="0" w:after="0" w:line="240" w:lineRule="auto"/>
      </w:pPr>
      <w:r>
        <w:continuationSeparator/>
      </w:r>
    </w:p>
  </w:footnote>
  <w:footnote w:id="0">
    <w:p w14:paraId="74000000">
      <w:pPr>
        <w:pStyle w:val="325"/>
      </w:pPr>
      <w:r>
        <w:rPr>
          <w:vertAlign w:val="superscript"/>
        </w:rPr>
        <w:footnoteRef/>
      </w:r>
      <w:r>
        <w:t xml:space="preserve"> Подпункт 2 пункта 6 Положения о Федеральном архивном агенстве, утвержденного Указом Президента Российской Федерации от 22.06.2016 №293 «Вопросы Федерального архивного агенства» (Собрание законодательства Российской Федерации, 2016, №26, ст. 4043).</w:t>
      </w:r>
    </w:p>
  </w:footnote>
  <w:footnote w:id="1">
    <w:p w14:paraId="75000000">
      <w:pPr>
        <w:pStyle w:val="325"/>
      </w:pPr>
      <w:r>
        <w:rPr>
          <w:vertAlign w:val="superscript"/>
        </w:rPr>
        <w:footnoteRef/>
      </w:r>
      <w:r>
        <w:t xml:space="preserve">  Пункты 29, 30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Росархива от 31 июля 2023 г. №77 (зарегистрирован Минюстом России 6 сентября 2023 г., регистрационный №75119).</w:t>
      </w:r>
    </w:p>
  </w:footnote>
  <w:footnote w:id="2">
    <w:p w14:paraId="76000000">
      <w:pPr>
        <w:pStyle w:val="325"/>
      </w:pPr>
      <w:r>
        <w:rPr>
          <w:vertAlign w:val="superscript"/>
        </w:rPr>
        <w:footnoteRef/>
      </w:r>
      <w:r>
        <w:t xml:space="preserve"> Подпункт 2 пункта 6 Положения о Федеральном архивном агенстве, утвержденного Указом Президента Российской Федерации от 22.06.2016 №293 «Вопросы Федерального архивного агенства» (Собрание законодательства Российской Федерации, 2016, №26, ст. 4043).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36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36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360"/>
      </w:pPr>
    </w:lvl>
  </w:abstractNum>
  <w:abstractNum w:abstractNumId="1">
    <w:nsid w:val="0053208E"/>
    <w:multiLevelType w:val="multilevel"/>
    <w:tmpl w:val="005320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36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36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360"/>
      </w:pPr>
    </w:lvl>
  </w:abstractNum>
  <w:abstractNum w:abstractNumId="2">
    <w:nsid w:val="59ADCABA"/>
    <w:multiLevelType w:val="multilevel"/>
    <w:tmpl w:val="59ADCAB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36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36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footnotePr>
    <w:footnote w:id="6"/>
    <w:footnote w:id="7"/>
  </w:footnotePr>
  <w:endnotePr>
    <w:endnote w:id="0"/>
    <w:endnote w:id="1"/>
  </w:endnotePr>
  <w:compat>
    <w:splitPgBreakAndParaMark/>
    <w:compatSetting w:name="compatibilityMode" w:uri="http://schemas.microsoft.com/office/word" w:val="12"/>
  </w:compat>
  <w:rsids>
    <w:rsidRoot w:val="00000000"/>
    <w:rsid w:val="581529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iPriority="99" w:name="Strong"/>
    <w:lsdException w:uiPriority="99"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0" w:semiHidden="0" w:name="No Spacing"/>
    <w:lsdException w:unhideWhenUsed="0" w:uiPriority="0" w:semiHidden="0" w:name="List Paragraph"/>
  </w:latentStyles>
  <w:style w:type="paragraph" w:default="1" w:styleId="1">
    <w:name w:val="Normal"/>
    <w:qFormat/>
    <w:uiPriority w:val="0"/>
    <w:pPr>
      <w:spacing w:before="0" w:after="0" w:line="240" w:lineRule="auto"/>
      <w:ind w:left="0" w:right="0" w:firstLine="0"/>
      <w:jc w:val="left"/>
    </w:pPr>
    <w:rPr>
      <w:rFonts w:ascii="Times New Roman" w:hAnsi="Times New Roman"/>
      <w:color w:val="000000"/>
      <w:spacing w:val="0"/>
      <w:sz w:val="20"/>
    </w:rPr>
  </w:style>
  <w:style w:type="paragraph" w:styleId="2">
    <w:name w:val="heading 1"/>
    <w:basedOn w:val="1"/>
    <w:next w:val="1"/>
    <w:qFormat/>
    <w:uiPriority w:val="9"/>
    <w:pPr>
      <w:keepNext/>
      <w:jc w:val="both"/>
      <w:outlineLvl w:val="0"/>
    </w:pPr>
    <w:rPr>
      <w:b/>
      <w:sz w:val="24"/>
    </w:rPr>
  </w:style>
  <w:style w:type="paragraph" w:styleId="3">
    <w:name w:val="heading 2"/>
    <w:basedOn w:val="1"/>
    <w:next w:val="1"/>
    <w:qFormat/>
    <w:uiPriority w:val="9"/>
    <w:pPr>
      <w:keepNext/>
      <w:jc w:val="both"/>
      <w:outlineLvl w:val="1"/>
    </w:pPr>
    <w:rPr>
      <w:sz w:val="24"/>
    </w:rPr>
  </w:style>
  <w:style w:type="paragraph" w:styleId="4">
    <w:name w:val="heading 3"/>
    <w:basedOn w:val="1"/>
    <w:next w:val="1"/>
    <w:qFormat/>
    <w:uiPriority w:val="9"/>
    <w:pPr>
      <w:keepNext/>
      <w:jc w:val="center"/>
      <w:outlineLvl w:val="2"/>
    </w:pPr>
    <w:rPr>
      <w:sz w:val="28"/>
    </w:rPr>
  </w:style>
  <w:style w:type="paragraph" w:styleId="5">
    <w:name w:val="heading 4"/>
    <w:basedOn w:val="1"/>
    <w:next w:val="1"/>
    <w:qFormat/>
    <w:uiPriority w:val="9"/>
    <w:pPr>
      <w:keepNext/>
      <w:jc w:val="center"/>
      <w:outlineLvl w:val="3"/>
    </w:pPr>
    <w:rPr>
      <w:sz w:val="24"/>
    </w:rPr>
  </w:style>
  <w:style w:type="paragraph" w:styleId="6">
    <w:name w:val="heading 5"/>
    <w:basedOn w:val="1"/>
    <w:next w:val="1"/>
    <w:qFormat/>
    <w:uiPriority w:val="9"/>
    <w:pPr>
      <w:keepNext/>
      <w:outlineLvl w:val="4"/>
    </w:pPr>
    <w:rPr>
      <w:sz w:val="24"/>
    </w:rPr>
  </w:style>
  <w:style w:type="paragraph" w:styleId="7">
    <w:name w:val="heading 6"/>
    <w:basedOn w:val="1"/>
    <w:next w:val="1"/>
    <w:qFormat/>
    <w:uiPriority w:val="9"/>
    <w:pPr>
      <w:keepNext/>
      <w:tabs>
        <w:tab w:val="left" w:pos="4170"/>
      </w:tabs>
      <w:outlineLvl w:val="5"/>
    </w:pPr>
    <w:rPr>
      <w:sz w:val="28"/>
    </w:rPr>
  </w:style>
  <w:style w:type="paragraph" w:styleId="8">
    <w:name w:val="heading 7"/>
    <w:basedOn w:val="1"/>
    <w:next w:val="1"/>
    <w:qFormat/>
    <w:uiPriority w:val="9"/>
    <w:pPr>
      <w:keepNext/>
      <w:tabs>
        <w:tab w:val="left" w:pos="4170"/>
      </w:tabs>
      <w:ind w:left="709" w:right="0" w:firstLine="0"/>
      <w:outlineLvl w:val="6"/>
    </w:pPr>
    <w:rPr>
      <w:sz w:val="28"/>
    </w:rPr>
  </w:style>
  <w:style w:type="paragraph" w:styleId="9">
    <w:name w:val="heading 8"/>
    <w:basedOn w:val="1"/>
    <w:next w:val="1"/>
    <w:qFormat/>
    <w:uiPriority w:val="9"/>
    <w:pPr>
      <w:keepNext/>
      <w:jc w:val="right"/>
      <w:outlineLvl w:val="7"/>
    </w:pPr>
    <w:rPr>
      <w:b/>
      <w:sz w:val="28"/>
    </w:rPr>
  </w:style>
  <w:style w:type="paragraph" w:styleId="10">
    <w:name w:val="heading 9"/>
    <w:basedOn w:val="1"/>
    <w:next w:val="1"/>
    <w:qFormat/>
    <w:uiPriority w:val="9"/>
    <w:pPr>
      <w:keepNext/>
      <w:jc w:val="right"/>
      <w:outlineLvl w:val="8"/>
    </w:pPr>
    <w:rPr>
      <w:sz w:val="28"/>
    </w:rPr>
  </w:style>
  <w:style w:type="character" w:default="1" w:styleId="11">
    <w:name w:val="Default Paragraph Font"/>
    <w:uiPriority w:val="0"/>
  </w:style>
  <w:style w:type="table" w:default="1" w:styleId="12">
    <w:name w:val="Normal Table"/>
    <w:uiPriority w:val="0"/>
    <w:tblPr>
      <w:tblCellMar>
        <w:top w:w="0" w:type="dxa"/>
        <w:left w:w="108" w:type="dxa"/>
        <w:bottom w:w="0" w:type="dxa"/>
        <w:right w:w="108" w:type="dxa"/>
      </w:tblCellMar>
    </w:tblPr>
  </w:style>
  <w:style w:type="character" w:styleId="13">
    <w:name w:val="FollowedHyperlink"/>
    <w:uiPriority w:val="0"/>
    <w:rPr>
      <w:color w:val="800080"/>
      <w:u w:val="single"/>
    </w:rPr>
  </w:style>
  <w:style w:type="character" w:styleId="14">
    <w:name w:val="Hyperlink"/>
    <w:uiPriority w:val="0"/>
    <w:rPr>
      <w:color w:val="0000FF"/>
      <w:u w:val="single"/>
    </w:rPr>
  </w:style>
  <w:style w:type="character" w:styleId="15">
    <w:name w:val="page number"/>
    <w:uiPriority w:val="0"/>
  </w:style>
  <w:style w:type="paragraph" w:styleId="16">
    <w:name w:val="Balloon Text"/>
    <w:basedOn w:val="1"/>
    <w:uiPriority w:val="0"/>
    <w:rPr>
      <w:rFonts w:ascii="Tahoma" w:hAnsi="Tahoma"/>
      <w:sz w:val="16"/>
    </w:rPr>
  </w:style>
  <w:style w:type="paragraph" w:styleId="17">
    <w:name w:val="Body Text 2"/>
    <w:basedOn w:val="1"/>
    <w:uiPriority w:val="0"/>
    <w:pPr>
      <w:ind w:left="0" w:right="0" w:firstLine="567"/>
      <w:jc w:val="both"/>
    </w:pPr>
    <w:rPr>
      <w:sz w:val="28"/>
    </w:rPr>
  </w:style>
  <w:style w:type="paragraph" w:styleId="18">
    <w:name w:val="Plain Text"/>
    <w:basedOn w:val="1"/>
    <w:uiPriority w:val="0"/>
    <w:rPr>
      <w:rFonts w:ascii="Courier New" w:hAnsi="Courier New"/>
    </w:rPr>
  </w:style>
  <w:style w:type="paragraph" w:styleId="19">
    <w:name w:val="Body Text Indent 3"/>
    <w:basedOn w:val="1"/>
    <w:uiPriority w:val="0"/>
    <w:pPr>
      <w:ind w:left="252" w:hanging="180"/>
    </w:pPr>
    <w:rPr>
      <w:sz w:val="28"/>
    </w:rPr>
  </w:style>
  <w:style w:type="paragraph" w:styleId="20">
    <w:name w:val="toc 8"/>
    <w:next w:val="1"/>
    <w:uiPriority w:val="39"/>
    <w:pPr>
      <w:spacing w:before="0" w:after="0" w:line="240" w:lineRule="auto"/>
      <w:ind w:left="1400" w:right="0" w:firstLine="0"/>
      <w:jc w:val="left"/>
    </w:pPr>
    <w:rPr>
      <w:rFonts w:ascii="XO Thames" w:hAnsi="XO Thames"/>
      <w:color w:val="000000"/>
      <w:spacing w:val="0"/>
      <w:sz w:val="28"/>
    </w:rPr>
  </w:style>
  <w:style w:type="paragraph" w:styleId="21">
    <w:name w:val="header"/>
    <w:basedOn w:val="1"/>
    <w:uiPriority w:val="0"/>
    <w:pPr>
      <w:tabs>
        <w:tab w:val="center" w:pos="4153"/>
        <w:tab w:val="right" w:pos="8306"/>
      </w:tabs>
      <w:ind w:left="400" w:firstLine="0"/>
      <w:jc w:val="center"/>
    </w:pPr>
    <w:rPr>
      <w:rFonts w:ascii="Arial" w:hAnsi="Arial"/>
      <w:b/>
      <w:color w:val="3560A7"/>
      <w:sz w:val="28"/>
    </w:rPr>
  </w:style>
  <w:style w:type="paragraph" w:styleId="22">
    <w:name w:val="toc 9"/>
    <w:next w:val="1"/>
    <w:uiPriority w:val="39"/>
    <w:pPr>
      <w:spacing w:before="0" w:after="0" w:line="240" w:lineRule="auto"/>
      <w:ind w:left="1600" w:right="0" w:firstLine="0"/>
      <w:jc w:val="left"/>
    </w:pPr>
    <w:rPr>
      <w:rFonts w:ascii="XO Thames" w:hAnsi="XO Thames"/>
      <w:color w:val="000000"/>
      <w:spacing w:val="0"/>
      <w:sz w:val="28"/>
    </w:rPr>
  </w:style>
  <w:style w:type="paragraph" w:styleId="23">
    <w:name w:val="toc 7"/>
    <w:next w:val="1"/>
    <w:qFormat/>
    <w:uiPriority w:val="39"/>
    <w:pPr>
      <w:spacing w:before="0" w:after="0" w:line="240" w:lineRule="auto"/>
      <w:ind w:left="1200" w:right="0" w:firstLine="0"/>
      <w:jc w:val="left"/>
    </w:pPr>
    <w:rPr>
      <w:rFonts w:ascii="XO Thames" w:hAnsi="XO Thames"/>
      <w:color w:val="000000"/>
      <w:spacing w:val="0"/>
      <w:sz w:val="28"/>
    </w:rPr>
  </w:style>
  <w:style w:type="paragraph" w:styleId="24">
    <w:name w:val="Body Text"/>
    <w:basedOn w:val="1"/>
    <w:uiPriority w:val="0"/>
    <w:pPr>
      <w:jc w:val="both"/>
    </w:pPr>
    <w:rPr>
      <w:sz w:val="28"/>
    </w:rPr>
  </w:style>
  <w:style w:type="paragraph" w:styleId="25">
    <w:name w:val="toc 1"/>
    <w:next w:val="1"/>
    <w:uiPriority w:val="39"/>
    <w:pPr>
      <w:spacing w:before="0" w:after="0" w:line="240" w:lineRule="auto"/>
      <w:ind w:left="0" w:right="0" w:firstLine="0"/>
      <w:jc w:val="left"/>
    </w:pPr>
    <w:rPr>
      <w:rFonts w:ascii="XO Thames" w:hAnsi="XO Thames"/>
      <w:b/>
      <w:color w:val="000000"/>
      <w:spacing w:val="0"/>
      <w:sz w:val="28"/>
    </w:rPr>
  </w:style>
  <w:style w:type="paragraph" w:styleId="26">
    <w:name w:val="toc 6"/>
    <w:next w:val="1"/>
    <w:uiPriority w:val="39"/>
    <w:pPr>
      <w:spacing w:before="0" w:after="0" w:line="240" w:lineRule="auto"/>
      <w:ind w:left="1000" w:right="0" w:firstLine="0"/>
      <w:jc w:val="left"/>
    </w:pPr>
    <w:rPr>
      <w:rFonts w:ascii="XO Thames" w:hAnsi="XO Thames"/>
      <w:color w:val="000000"/>
      <w:spacing w:val="0"/>
      <w:sz w:val="28"/>
    </w:rPr>
  </w:style>
  <w:style w:type="paragraph" w:styleId="27">
    <w:name w:val="toc 3"/>
    <w:next w:val="1"/>
    <w:uiPriority w:val="39"/>
    <w:pPr>
      <w:spacing w:before="0" w:after="0" w:line="240" w:lineRule="auto"/>
      <w:ind w:left="400" w:right="0" w:firstLine="0"/>
      <w:jc w:val="left"/>
    </w:pPr>
    <w:rPr>
      <w:rFonts w:ascii="XO Thames" w:hAnsi="XO Thames"/>
      <w:color w:val="000000"/>
      <w:spacing w:val="0"/>
      <w:sz w:val="28"/>
    </w:rPr>
  </w:style>
  <w:style w:type="paragraph" w:styleId="28">
    <w:name w:val="toc 2"/>
    <w:next w:val="1"/>
    <w:uiPriority w:val="39"/>
    <w:pPr>
      <w:spacing w:before="0" w:after="0" w:line="240" w:lineRule="auto"/>
      <w:ind w:left="200" w:right="0" w:firstLine="0"/>
      <w:jc w:val="left"/>
    </w:pPr>
    <w:rPr>
      <w:rFonts w:ascii="XO Thames" w:hAnsi="XO Thames"/>
      <w:color w:val="000000"/>
      <w:spacing w:val="0"/>
      <w:sz w:val="28"/>
    </w:rPr>
  </w:style>
  <w:style w:type="paragraph" w:styleId="29">
    <w:name w:val="toc 4"/>
    <w:next w:val="1"/>
    <w:uiPriority w:val="39"/>
    <w:pPr>
      <w:spacing w:before="0" w:after="0" w:line="240" w:lineRule="auto"/>
      <w:ind w:left="600" w:right="0" w:firstLine="0"/>
      <w:jc w:val="left"/>
    </w:pPr>
    <w:rPr>
      <w:rFonts w:ascii="XO Thames" w:hAnsi="XO Thames"/>
      <w:color w:val="000000"/>
      <w:spacing w:val="0"/>
      <w:sz w:val="28"/>
    </w:rPr>
  </w:style>
  <w:style w:type="paragraph" w:styleId="30">
    <w:name w:val="toc 5"/>
    <w:next w:val="1"/>
    <w:uiPriority w:val="39"/>
    <w:pPr>
      <w:spacing w:before="0" w:after="0" w:line="240" w:lineRule="auto"/>
      <w:ind w:left="800" w:right="0" w:firstLine="0"/>
      <w:jc w:val="left"/>
    </w:pPr>
    <w:rPr>
      <w:rFonts w:ascii="XO Thames" w:hAnsi="XO Thames"/>
      <w:color w:val="000000"/>
      <w:spacing w:val="0"/>
      <w:sz w:val="28"/>
    </w:rPr>
  </w:style>
  <w:style w:type="paragraph" w:styleId="31">
    <w:name w:val="Body Text Indent"/>
    <w:basedOn w:val="1"/>
    <w:uiPriority w:val="0"/>
    <w:pPr>
      <w:spacing w:after="120"/>
      <w:ind w:left="283" w:firstLine="0"/>
    </w:pPr>
  </w:style>
  <w:style w:type="paragraph" w:styleId="32">
    <w:name w:val="Title"/>
    <w:basedOn w:val="1"/>
    <w:next w:val="24"/>
    <w:qFormat/>
    <w:uiPriority w:val="10"/>
    <w:pPr>
      <w:keepNext/>
      <w:spacing w:before="240" w:after="120"/>
    </w:pPr>
    <w:rPr>
      <w:rFonts w:ascii="Arial" w:hAnsi="Arial"/>
      <w:sz w:val="28"/>
    </w:rPr>
  </w:style>
  <w:style w:type="paragraph" w:styleId="33">
    <w:name w:val="footer"/>
    <w:basedOn w:val="1"/>
    <w:uiPriority w:val="0"/>
    <w:pPr>
      <w:tabs>
        <w:tab w:val="center" w:pos="4536"/>
        <w:tab w:val="right" w:pos="9072"/>
      </w:tabs>
    </w:pPr>
  </w:style>
  <w:style w:type="paragraph" w:styleId="34">
    <w:name w:val="List"/>
    <w:basedOn w:val="24"/>
    <w:uiPriority w:val="0"/>
    <w:rPr>
      <w:rFonts w:ascii="Arial" w:hAnsi="Arial"/>
    </w:rPr>
  </w:style>
  <w:style w:type="paragraph" w:styleId="35">
    <w:name w:val="Normal (Web)"/>
    <w:basedOn w:val="1"/>
    <w:uiPriority w:val="0"/>
    <w:pPr>
      <w:spacing w:before="100" w:after="119"/>
    </w:pPr>
    <w:rPr>
      <w:sz w:val="24"/>
    </w:rPr>
  </w:style>
  <w:style w:type="paragraph" w:styleId="36">
    <w:name w:val="Body Text 3"/>
    <w:basedOn w:val="1"/>
    <w:uiPriority w:val="0"/>
    <w:rPr>
      <w:sz w:val="22"/>
    </w:rPr>
  </w:style>
  <w:style w:type="paragraph" w:styleId="37">
    <w:name w:val="Body Text Indent 2"/>
    <w:basedOn w:val="1"/>
    <w:uiPriority w:val="0"/>
    <w:pPr>
      <w:ind w:left="0" w:firstLine="851"/>
      <w:jc w:val="both"/>
    </w:pPr>
    <w:rPr>
      <w:sz w:val="28"/>
    </w:rPr>
  </w:style>
  <w:style w:type="paragraph" w:styleId="38">
    <w:name w:val="Subtitle"/>
    <w:basedOn w:val="1"/>
    <w:qFormat/>
    <w:uiPriority w:val="11"/>
    <w:pPr>
      <w:spacing w:after="60"/>
      <w:jc w:val="center"/>
      <w:outlineLvl w:val="1"/>
    </w:pPr>
    <w:rPr>
      <w:rFonts w:ascii="Arial" w:hAnsi="Arial"/>
      <w:sz w:val="24"/>
    </w:rPr>
  </w:style>
  <w:style w:type="paragraph" w:styleId="3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40">
    <w:name w:val="Block Text"/>
    <w:basedOn w:val="1"/>
    <w:uiPriority w:val="0"/>
    <w:pPr>
      <w:spacing w:before="75" w:after="75"/>
    </w:pPr>
    <w:rPr>
      <w:rFonts w:ascii="Arial" w:hAnsi="Arial"/>
      <w:color w:val="000000"/>
    </w:rPr>
  </w:style>
  <w:style w:type="paragraph" w:styleId="41">
    <w:name w:val="Message Header"/>
    <w:basedOn w:val="1"/>
    <w:uiPriority w:val="0"/>
    <w:pPr>
      <w:ind w:left="1134" w:hanging="1134"/>
    </w:pPr>
    <w:rPr>
      <w:rFonts w:ascii="Arial" w:hAnsi="Arial"/>
      <w:sz w:val="24"/>
    </w:rPr>
  </w:style>
  <w:style w:type="table" w:styleId="42">
    <w:name w:val="Table Grid"/>
    <w:basedOn w:val="1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44"/>
    <w:uiPriority w:val="0"/>
    <w:pPr>
      <w:spacing w:beforeAutospacing="1" w:afterAutospacing="1"/>
      <w:jc w:val="both"/>
    </w:pPr>
    <w:rPr>
      <w:rFonts w:ascii="Tahoma" w:hAnsi="Tahoma"/>
    </w:rPr>
  </w:style>
  <w:style w:type="character" w:customStyle="1" w:styleId="4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43"/>
    <w:uiPriority w:val="0"/>
    <w:rPr>
      <w:rFonts w:ascii="Tahoma" w:hAnsi="Tahoma"/>
    </w:rPr>
  </w:style>
  <w:style w:type="paragraph" w:customStyle="1" w:styleId="45">
    <w:name w:val="WW-Body Text 2"/>
    <w:basedOn w:val="1"/>
    <w:link w:val="46"/>
    <w:uiPriority w:val="0"/>
    <w:pPr>
      <w:ind w:left="0" w:right="0" w:firstLine="567"/>
    </w:pPr>
    <w:rPr>
      <w:b/>
      <w:sz w:val="28"/>
    </w:rPr>
  </w:style>
  <w:style w:type="character" w:customStyle="1" w:styleId="46">
    <w:name w:val="WW-Body Text 2122"/>
    <w:link w:val="45"/>
    <w:uiPriority w:val="0"/>
    <w:rPr>
      <w:b/>
      <w:sz w:val="28"/>
    </w:rPr>
  </w:style>
  <w:style w:type="paragraph" w:customStyle="1" w:styleId="47">
    <w:name w:val="ConsPlusNonformat"/>
    <w:link w:val="48"/>
    <w:uiPriority w:val="0"/>
    <w:pPr>
      <w:widowControl w:val="0"/>
      <w:spacing w:before="0" w:after="0" w:line="240" w:lineRule="auto"/>
      <w:ind w:left="0" w:right="0" w:firstLine="0"/>
      <w:jc w:val="left"/>
    </w:pPr>
    <w:rPr>
      <w:rFonts w:ascii="Courier New" w:hAnsi="Courier New"/>
      <w:color w:val="000000"/>
      <w:spacing w:val="0"/>
      <w:sz w:val="20"/>
    </w:rPr>
  </w:style>
  <w:style w:type="character" w:customStyle="1" w:styleId="48">
    <w:name w:val="ConsPlusNonformat1"/>
    <w:link w:val="47"/>
    <w:uiPriority w:val="0"/>
    <w:rPr>
      <w:rFonts w:ascii="Courier New" w:hAnsi="Courier New"/>
      <w:color w:val="000000"/>
      <w:spacing w:val="0"/>
      <w:sz w:val="20"/>
    </w:rPr>
  </w:style>
  <w:style w:type="paragraph" w:customStyle="1" w:styleId="49">
    <w:name w:val="Char Char"/>
    <w:basedOn w:val="1"/>
    <w:link w:val="50"/>
    <w:uiPriority w:val="0"/>
    <w:pPr>
      <w:spacing w:after="160" w:line="240" w:lineRule="exact"/>
    </w:pPr>
    <w:rPr>
      <w:rFonts w:ascii="Verdana" w:hAnsi="Verdana"/>
    </w:rPr>
  </w:style>
  <w:style w:type="character" w:customStyle="1" w:styleId="50">
    <w:name w:val="Char Char1"/>
    <w:link w:val="49"/>
    <w:uiPriority w:val="0"/>
    <w:rPr>
      <w:rFonts w:ascii="Verdana" w:hAnsi="Verdana"/>
    </w:rPr>
  </w:style>
  <w:style w:type="paragraph" w:customStyle="1" w:styleId="51">
    <w:name w:val="xl58"/>
    <w:basedOn w:val="1"/>
    <w:link w:val="52"/>
    <w:uiPriority w:val="0"/>
    <w:pPr>
      <w:spacing w:beforeAutospacing="1" w:afterAutospacing="1"/>
      <w:jc w:val="center"/>
    </w:pPr>
    <w:rPr>
      <w:sz w:val="24"/>
    </w:rPr>
  </w:style>
  <w:style w:type="character" w:customStyle="1" w:styleId="52">
    <w:name w:val="xl581"/>
    <w:link w:val="51"/>
    <w:uiPriority w:val="0"/>
    <w:rPr>
      <w:sz w:val="24"/>
    </w:rPr>
  </w:style>
  <w:style w:type="paragraph" w:customStyle="1" w:styleId="53">
    <w:name w:val="Знак Знак Знак Знак1 Знак Знак Знак Знак Знак Знак Знак Знак"/>
    <w:basedOn w:val="1"/>
    <w:link w:val="54"/>
    <w:uiPriority w:val="0"/>
    <w:pPr>
      <w:spacing w:beforeAutospacing="1" w:afterAutospacing="1"/>
      <w:jc w:val="both"/>
    </w:pPr>
    <w:rPr>
      <w:rFonts w:ascii="Tahoma" w:hAnsi="Tahoma"/>
    </w:rPr>
  </w:style>
  <w:style w:type="character" w:customStyle="1" w:styleId="54">
    <w:name w:val="Знак Знак Знак Знак1 Знак Знак Знак Знак Знак Знак Знак Знак1"/>
    <w:link w:val="53"/>
    <w:uiPriority w:val="0"/>
    <w:rPr>
      <w:rFonts w:ascii="Tahoma" w:hAnsi="Tahoma"/>
    </w:rPr>
  </w:style>
  <w:style w:type="paragraph" w:customStyle="1" w:styleId="55">
    <w:name w:val="Знак Знак Знак Знак Знак Знак Знак Знак Знак Знак Знак Знак Знак Знак Знак Знак1 Знак Знак Знак1 Знак Знак Знак Знак Знак Знак"/>
    <w:basedOn w:val="1"/>
    <w:link w:val="56"/>
    <w:uiPriority w:val="0"/>
    <w:pPr>
      <w:spacing w:beforeAutospacing="1" w:afterAutospacing="1"/>
    </w:pPr>
    <w:rPr>
      <w:rFonts w:ascii="Tahoma" w:hAnsi="Tahoma"/>
    </w:rPr>
  </w:style>
  <w:style w:type="character" w:customStyle="1" w:styleId="56">
    <w:name w:val="Знак Знак Знак Знак Знак Знак Знак Знак Знак Знак Знак Знак Знак Знак Знак Знак1 Знак Знак Знак1 Знак Знак Знак Знак Знак Знак1"/>
    <w:link w:val="55"/>
    <w:uiPriority w:val="0"/>
    <w:rPr>
      <w:rFonts w:ascii="Tahoma" w:hAnsi="Tahoma"/>
    </w:rPr>
  </w:style>
  <w:style w:type="paragraph" w:customStyle="1" w:styleId="57">
    <w:name w:val="Знак4 Знак Знак Знак Знак Знак Знак Знак Знак Знак1 Знак Знак Знак Знак Знак Знак"/>
    <w:basedOn w:val="1"/>
    <w:link w:val="58"/>
    <w:uiPriority w:val="0"/>
    <w:pPr>
      <w:spacing w:beforeAutospacing="1" w:afterAutospacing="1"/>
      <w:jc w:val="both"/>
    </w:pPr>
    <w:rPr>
      <w:rFonts w:ascii="Tahoma" w:hAnsi="Tahoma"/>
    </w:rPr>
  </w:style>
  <w:style w:type="character" w:customStyle="1" w:styleId="58">
    <w:name w:val="Знак4 Знак Знак Знак Знак Знак Знак Знак Знак Знак1 Знак Знак Знак Знак Знак Знак1"/>
    <w:link w:val="57"/>
    <w:uiPriority w:val="0"/>
    <w:rPr>
      <w:rFonts w:ascii="Tahoma" w:hAnsi="Tahoma"/>
    </w:rPr>
  </w:style>
  <w:style w:type="paragraph" w:customStyle="1" w:styleId="59">
    <w:name w:val="WW8Num14z2"/>
    <w:link w:val="60"/>
    <w:uiPriority w:val="0"/>
    <w:pPr>
      <w:spacing w:before="0" w:after="0" w:line="240" w:lineRule="auto"/>
      <w:ind w:left="0" w:right="0" w:firstLine="0"/>
      <w:jc w:val="left"/>
    </w:pPr>
    <w:rPr>
      <w:rFonts w:ascii="Wingdings" w:hAnsi="Wingdings"/>
      <w:color w:val="000000"/>
      <w:spacing w:val="0"/>
      <w:sz w:val="20"/>
    </w:rPr>
  </w:style>
  <w:style w:type="character" w:customStyle="1" w:styleId="60">
    <w:name w:val="WW8Num14z21"/>
    <w:link w:val="59"/>
    <w:uiPriority w:val="0"/>
    <w:rPr>
      <w:rFonts w:ascii="Wingdings" w:hAnsi="Wingdings"/>
      <w:color w:val="000000"/>
      <w:spacing w:val="0"/>
      <w:sz w:val="20"/>
    </w:rPr>
  </w:style>
  <w:style w:type="paragraph" w:customStyle="1" w:styleId="61">
    <w:name w:val="WW8Num14z1"/>
    <w:link w:val="62"/>
    <w:uiPriority w:val="0"/>
    <w:pPr>
      <w:spacing w:before="0" w:after="0" w:line="240" w:lineRule="auto"/>
      <w:ind w:left="0" w:right="0" w:firstLine="0"/>
      <w:jc w:val="left"/>
    </w:pPr>
    <w:rPr>
      <w:rFonts w:ascii="Courier New" w:hAnsi="Courier New"/>
      <w:color w:val="000000"/>
      <w:spacing w:val="0"/>
      <w:sz w:val="20"/>
    </w:rPr>
  </w:style>
  <w:style w:type="character" w:customStyle="1" w:styleId="62">
    <w:name w:val="WW8Num14z11"/>
    <w:link w:val="61"/>
    <w:uiPriority w:val="0"/>
    <w:rPr>
      <w:rFonts w:ascii="Courier New" w:hAnsi="Courier New"/>
      <w:color w:val="000000"/>
      <w:spacing w:val="0"/>
      <w:sz w:val="20"/>
    </w:rPr>
  </w:style>
  <w:style w:type="paragraph" w:customStyle="1" w:styleId="63">
    <w:name w:val="xl92"/>
    <w:basedOn w:val="1"/>
    <w:link w:val="64"/>
    <w:uiPriority w:val="0"/>
    <w:pPr>
      <w:spacing w:beforeAutospacing="1" w:afterAutospacing="1"/>
      <w:jc w:val="center"/>
    </w:pPr>
    <w:rPr>
      <w:b/>
      <w:sz w:val="24"/>
    </w:rPr>
  </w:style>
  <w:style w:type="character" w:customStyle="1" w:styleId="64">
    <w:name w:val="xl921"/>
    <w:link w:val="63"/>
    <w:uiPriority w:val="0"/>
    <w:rPr>
      <w:b/>
      <w:sz w:val="24"/>
    </w:rPr>
  </w:style>
  <w:style w:type="paragraph" w:customStyle="1" w:styleId="65">
    <w:name w:val="Знак Знак Знак Знак Знак Знак Знак Знак Знак Знак Знак Знак Знак Знак Знак"/>
    <w:basedOn w:val="1"/>
    <w:link w:val="66"/>
    <w:uiPriority w:val="0"/>
    <w:pPr>
      <w:spacing w:beforeAutospacing="1" w:afterAutospacing="1"/>
    </w:pPr>
    <w:rPr>
      <w:rFonts w:ascii="Tahoma" w:hAnsi="Tahoma"/>
    </w:rPr>
  </w:style>
  <w:style w:type="character" w:customStyle="1" w:styleId="66">
    <w:name w:val="Знак Знак Знак Знак Знак Знак Знак Знак Знак Знак Знак Знак Знак Знак Знак1"/>
    <w:link w:val="65"/>
    <w:uiPriority w:val="0"/>
    <w:rPr>
      <w:rFonts w:ascii="Tahoma" w:hAnsi="Tahoma"/>
    </w:rPr>
  </w:style>
  <w:style w:type="paragraph" w:customStyle="1" w:styleId="6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68"/>
    <w:uiPriority w:val="0"/>
    <w:pPr>
      <w:spacing w:beforeAutospacing="1" w:afterAutospacing="1"/>
      <w:jc w:val="both"/>
    </w:pPr>
    <w:rPr>
      <w:rFonts w:ascii="Tahoma" w:hAnsi="Tahoma"/>
    </w:rPr>
  </w:style>
  <w:style w:type="character" w:customStyle="1" w:styleId="6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67"/>
    <w:uiPriority w:val="0"/>
    <w:rPr>
      <w:rFonts w:ascii="Tahoma" w:hAnsi="Tahoma"/>
    </w:rPr>
  </w:style>
  <w:style w:type="paragraph" w:customStyle="1" w:styleId="69">
    <w:name w:val="menu3br1"/>
    <w:link w:val="70"/>
    <w:uiPriority w:val="0"/>
    <w:pPr>
      <w:spacing w:before="0" w:after="0" w:line="240" w:lineRule="auto"/>
      <w:ind w:left="0" w:right="0" w:firstLine="0"/>
      <w:jc w:val="left"/>
    </w:pPr>
    <w:rPr>
      <w:rFonts w:ascii="Arial" w:hAnsi="Arial"/>
      <w:b/>
      <w:color w:val="FF0000"/>
      <w:spacing w:val="0"/>
      <w:sz w:val="18"/>
    </w:rPr>
  </w:style>
  <w:style w:type="character" w:customStyle="1" w:styleId="70">
    <w:name w:val="menu3br11"/>
    <w:link w:val="69"/>
    <w:uiPriority w:val="0"/>
    <w:rPr>
      <w:rFonts w:ascii="Arial" w:hAnsi="Arial"/>
      <w:b/>
      <w:color w:val="FF0000"/>
      <w:spacing w:val="0"/>
      <w:sz w:val="18"/>
    </w:rPr>
  </w:style>
  <w:style w:type="paragraph" w:customStyle="1" w:styleId="71">
    <w:name w:val="xl74"/>
    <w:basedOn w:val="1"/>
    <w:link w:val="72"/>
    <w:uiPriority w:val="0"/>
    <w:pPr>
      <w:spacing w:beforeAutospacing="1" w:afterAutospacing="1"/>
      <w:jc w:val="center"/>
    </w:pPr>
    <w:rPr>
      <w:sz w:val="24"/>
    </w:rPr>
  </w:style>
  <w:style w:type="character" w:customStyle="1" w:styleId="72">
    <w:name w:val="xl741"/>
    <w:link w:val="71"/>
    <w:uiPriority w:val="0"/>
    <w:rPr>
      <w:sz w:val="24"/>
    </w:rPr>
  </w:style>
  <w:style w:type="paragraph" w:customStyle="1" w:styleId="73">
    <w:name w:val="xl52"/>
    <w:basedOn w:val="1"/>
    <w:link w:val="74"/>
    <w:uiPriority w:val="0"/>
    <w:pPr>
      <w:spacing w:beforeAutospacing="1" w:afterAutospacing="1"/>
      <w:jc w:val="both"/>
    </w:pPr>
    <w:rPr>
      <w:sz w:val="24"/>
    </w:rPr>
  </w:style>
  <w:style w:type="character" w:customStyle="1" w:styleId="74">
    <w:name w:val="xl521"/>
    <w:link w:val="73"/>
    <w:qFormat/>
    <w:uiPriority w:val="0"/>
    <w:rPr>
      <w:sz w:val="24"/>
    </w:rPr>
  </w:style>
  <w:style w:type="paragraph" w:customStyle="1" w:styleId="7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76"/>
    <w:uiPriority w:val="0"/>
    <w:pPr>
      <w:spacing w:beforeAutospacing="1" w:afterAutospacing="1"/>
    </w:pPr>
    <w:rPr>
      <w:rFonts w:ascii="Tahoma" w:hAnsi="Tahoma"/>
    </w:rPr>
  </w:style>
  <w:style w:type="character" w:customStyle="1" w:styleId="7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75"/>
    <w:uiPriority w:val="0"/>
    <w:rPr>
      <w:rFonts w:ascii="Tahoma" w:hAnsi="Tahoma"/>
    </w:rPr>
  </w:style>
  <w:style w:type="paragraph" w:customStyle="1" w:styleId="77">
    <w:name w:val="wP70"/>
    <w:basedOn w:val="1"/>
    <w:link w:val="78"/>
    <w:uiPriority w:val="0"/>
    <w:pPr>
      <w:widowControl w:val="0"/>
      <w:ind w:left="0" w:firstLine="840"/>
      <w:jc w:val="both"/>
    </w:pPr>
    <w:rPr>
      <w:rFonts w:ascii="Arial" w:hAnsi="Arial"/>
    </w:rPr>
  </w:style>
  <w:style w:type="character" w:customStyle="1" w:styleId="78">
    <w:name w:val="wP701"/>
    <w:link w:val="77"/>
    <w:qFormat/>
    <w:uiPriority w:val="0"/>
    <w:rPr>
      <w:rFonts w:ascii="Arial" w:hAnsi="Arial"/>
    </w:rPr>
  </w:style>
  <w:style w:type="paragraph" w:customStyle="1" w:styleId="7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80"/>
    <w:uiPriority w:val="0"/>
    <w:pPr>
      <w:spacing w:beforeAutospacing="1" w:afterAutospacing="1"/>
    </w:pPr>
    <w:rPr>
      <w:rFonts w:ascii="Tahoma" w:hAnsi="Tahoma"/>
    </w:rPr>
  </w:style>
  <w:style w:type="character" w:customStyle="1" w:styleId="8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79"/>
    <w:uiPriority w:val="0"/>
    <w:rPr>
      <w:rFonts w:ascii="Tahoma" w:hAnsi="Tahoma"/>
    </w:rPr>
  </w:style>
  <w:style w:type="paragraph" w:customStyle="1" w:styleId="81">
    <w:name w:val="Знак Знак1 Знак Знак Знак1 Знак Знак Знак Знак Знак Знак Знак Знак Знак Знак Знак Знак Знак Знак Знак Знак Знак Знак Знак Знак Знак"/>
    <w:basedOn w:val="1"/>
    <w:link w:val="82"/>
    <w:uiPriority w:val="0"/>
    <w:pPr>
      <w:spacing w:beforeAutospacing="1" w:afterAutospacing="1"/>
    </w:pPr>
    <w:rPr>
      <w:rFonts w:ascii="Tahoma" w:hAnsi="Tahoma"/>
    </w:rPr>
  </w:style>
  <w:style w:type="character" w:customStyle="1" w:styleId="82">
    <w:name w:val="Знак Знак1 Знак Знак Знак1 Знак Знак Знак Знак Знак Знак Знак Знак Знак Знак Знак Знак Знак Знак Знак Знак Знак Знак Знак Знак Знак1"/>
    <w:link w:val="81"/>
    <w:uiPriority w:val="0"/>
    <w:rPr>
      <w:rFonts w:ascii="Tahoma" w:hAnsi="Tahoma"/>
    </w:rPr>
  </w:style>
  <w:style w:type="paragraph" w:customStyle="1" w:styleId="83">
    <w:name w:val="xl62"/>
    <w:basedOn w:val="1"/>
    <w:link w:val="84"/>
    <w:uiPriority w:val="0"/>
    <w:pPr>
      <w:spacing w:beforeAutospacing="1" w:afterAutospacing="1"/>
    </w:pPr>
    <w:rPr>
      <w:sz w:val="24"/>
    </w:rPr>
  </w:style>
  <w:style w:type="character" w:customStyle="1" w:styleId="84">
    <w:name w:val="xl621"/>
    <w:link w:val="83"/>
    <w:qFormat/>
    <w:uiPriority w:val="0"/>
    <w:rPr>
      <w:sz w:val="24"/>
    </w:rPr>
  </w:style>
  <w:style w:type="paragraph" w:customStyle="1" w:styleId="85">
    <w:name w:val="xl84"/>
    <w:basedOn w:val="1"/>
    <w:link w:val="86"/>
    <w:qFormat/>
    <w:uiPriority w:val="0"/>
    <w:pPr>
      <w:spacing w:beforeAutospacing="1" w:afterAutospacing="1"/>
      <w:jc w:val="center"/>
    </w:pPr>
    <w:rPr>
      <w:sz w:val="24"/>
    </w:rPr>
  </w:style>
  <w:style w:type="character" w:customStyle="1" w:styleId="86">
    <w:name w:val="xl841"/>
    <w:link w:val="85"/>
    <w:uiPriority w:val="0"/>
    <w:rPr>
      <w:sz w:val="24"/>
    </w:rPr>
  </w:style>
  <w:style w:type="paragraph" w:customStyle="1" w:styleId="87">
    <w:name w:val="WW8Num11z2"/>
    <w:link w:val="88"/>
    <w:qFormat/>
    <w:uiPriority w:val="0"/>
    <w:pPr>
      <w:spacing w:before="0" w:after="0" w:line="240" w:lineRule="auto"/>
      <w:ind w:left="0" w:right="0" w:firstLine="0"/>
      <w:jc w:val="left"/>
    </w:pPr>
    <w:rPr>
      <w:rFonts w:ascii="Wingdings" w:hAnsi="Wingdings"/>
      <w:color w:val="000000"/>
      <w:spacing w:val="0"/>
      <w:sz w:val="20"/>
    </w:rPr>
  </w:style>
  <w:style w:type="character" w:customStyle="1" w:styleId="88">
    <w:name w:val="WW8Num11z21"/>
    <w:link w:val="87"/>
    <w:qFormat/>
    <w:uiPriority w:val="0"/>
    <w:rPr>
      <w:rFonts w:ascii="Wingdings" w:hAnsi="Wingdings"/>
      <w:color w:val="000000"/>
      <w:spacing w:val="0"/>
      <w:sz w:val="20"/>
    </w:rPr>
  </w:style>
  <w:style w:type="paragraph" w:customStyle="1" w:styleId="89">
    <w:name w:val="xl54"/>
    <w:basedOn w:val="1"/>
    <w:link w:val="90"/>
    <w:uiPriority w:val="0"/>
    <w:pPr>
      <w:spacing w:beforeAutospacing="1" w:afterAutospacing="1"/>
      <w:jc w:val="center"/>
    </w:pPr>
    <w:rPr>
      <w:sz w:val="24"/>
    </w:rPr>
  </w:style>
  <w:style w:type="character" w:customStyle="1" w:styleId="90">
    <w:name w:val="xl541"/>
    <w:link w:val="89"/>
    <w:uiPriority w:val="0"/>
    <w:rPr>
      <w:sz w:val="24"/>
    </w:rPr>
  </w:style>
  <w:style w:type="paragraph" w:styleId="91">
    <w:name w:val="List Paragraph"/>
    <w:basedOn w:val="1"/>
    <w:uiPriority w:val="0"/>
    <w:pPr>
      <w:spacing w:after="200" w:line="276" w:lineRule="auto"/>
      <w:ind w:left="720" w:firstLine="0"/>
      <w:contextualSpacing/>
    </w:pPr>
    <w:rPr>
      <w:rFonts w:ascii="Calibri" w:hAnsi="Calibri"/>
      <w:sz w:val="22"/>
    </w:rPr>
  </w:style>
  <w:style w:type="paragraph" w:customStyle="1" w:styleId="92">
    <w:name w:val="Знак Знак2 Знак Знак Знак Знак1 Знак Знак Знак Знак Знак Знак"/>
    <w:basedOn w:val="1"/>
    <w:link w:val="93"/>
    <w:qFormat/>
    <w:uiPriority w:val="0"/>
    <w:pPr>
      <w:spacing w:beforeAutospacing="1" w:afterAutospacing="1"/>
      <w:jc w:val="both"/>
    </w:pPr>
    <w:rPr>
      <w:rFonts w:ascii="Tahoma" w:hAnsi="Tahoma"/>
    </w:rPr>
  </w:style>
  <w:style w:type="character" w:customStyle="1" w:styleId="93">
    <w:name w:val="Знак Знак2 Знак Знак Знак Знак1 Знак Знак Знак Знак Знак Знак1"/>
    <w:link w:val="92"/>
    <w:uiPriority w:val="0"/>
    <w:rPr>
      <w:rFonts w:ascii="Tahoma" w:hAnsi="Tahoma"/>
    </w:rPr>
  </w:style>
  <w:style w:type="paragraph" w:customStyle="1" w:styleId="94">
    <w:name w:val="Основной текст 31"/>
    <w:basedOn w:val="1"/>
    <w:link w:val="95"/>
    <w:uiPriority w:val="0"/>
    <w:pPr>
      <w:spacing w:after="120"/>
    </w:pPr>
    <w:rPr>
      <w:sz w:val="16"/>
    </w:rPr>
  </w:style>
  <w:style w:type="character" w:customStyle="1" w:styleId="95">
    <w:name w:val="Основной текст 311"/>
    <w:link w:val="94"/>
    <w:uiPriority w:val="0"/>
    <w:rPr>
      <w:sz w:val="16"/>
    </w:rPr>
  </w:style>
  <w:style w:type="paragraph" w:customStyle="1" w:styleId="96">
    <w:name w:val="xl69"/>
    <w:basedOn w:val="1"/>
    <w:link w:val="97"/>
    <w:uiPriority w:val="0"/>
    <w:pPr>
      <w:spacing w:beforeAutospacing="1" w:afterAutospacing="1"/>
      <w:jc w:val="center"/>
    </w:pPr>
    <w:rPr>
      <w:sz w:val="24"/>
    </w:rPr>
  </w:style>
  <w:style w:type="character" w:customStyle="1" w:styleId="97">
    <w:name w:val="xl691"/>
    <w:link w:val="96"/>
    <w:uiPriority w:val="0"/>
    <w:rPr>
      <w:sz w:val="24"/>
    </w:rPr>
  </w:style>
  <w:style w:type="paragraph" w:customStyle="1" w:styleId="98">
    <w:name w:val="xl91"/>
    <w:basedOn w:val="1"/>
    <w:link w:val="99"/>
    <w:qFormat/>
    <w:uiPriority w:val="0"/>
    <w:pPr>
      <w:spacing w:beforeAutospacing="1" w:afterAutospacing="1"/>
      <w:jc w:val="center"/>
    </w:pPr>
    <w:rPr>
      <w:b/>
      <w:sz w:val="24"/>
    </w:rPr>
  </w:style>
  <w:style w:type="character" w:customStyle="1" w:styleId="99">
    <w:name w:val="xl911"/>
    <w:link w:val="98"/>
    <w:qFormat/>
    <w:uiPriority w:val="0"/>
    <w:rPr>
      <w:b/>
      <w:sz w:val="24"/>
    </w:rPr>
  </w:style>
  <w:style w:type="paragraph" w:customStyle="1" w:styleId="100">
    <w:name w:val="Знак Знак1 Знак Знак Знак1 Знак Знак Знак Знак Знак Знак Знак Знак Знак Знак Знак Знак Знак Знак Знак Знак"/>
    <w:basedOn w:val="1"/>
    <w:link w:val="101"/>
    <w:qFormat/>
    <w:uiPriority w:val="0"/>
    <w:pPr>
      <w:spacing w:beforeAutospacing="1" w:afterAutospacing="1"/>
    </w:pPr>
    <w:rPr>
      <w:rFonts w:ascii="Tahoma" w:hAnsi="Tahoma"/>
    </w:rPr>
  </w:style>
  <w:style w:type="character" w:customStyle="1" w:styleId="101">
    <w:name w:val="Знак Знак1 Знак Знак Знак1 Знак Знак Знак Знак Знак Знак Знак Знак Знак Знак Знак Знак Знак Знак Знак Знак12"/>
    <w:link w:val="100"/>
    <w:qFormat/>
    <w:uiPriority w:val="0"/>
    <w:rPr>
      <w:rFonts w:ascii="Tahoma" w:hAnsi="Tahoma"/>
    </w:rPr>
  </w:style>
  <w:style w:type="paragraph" w:customStyle="1" w:styleId="10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03"/>
    <w:qFormat/>
    <w:uiPriority w:val="0"/>
    <w:pPr>
      <w:spacing w:beforeAutospacing="1" w:afterAutospacing="1"/>
    </w:pPr>
    <w:rPr>
      <w:rFonts w:ascii="Tahoma" w:hAnsi="Tahoma"/>
    </w:rPr>
  </w:style>
  <w:style w:type="character" w:customStyle="1" w:styleId="10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link w:val="102"/>
    <w:uiPriority w:val="0"/>
    <w:rPr>
      <w:rFonts w:ascii="Tahoma" w:hAnsi="Tahoma"/>
    </w:rPr>
  </w:style>
  <w:style w:type="paragraph" w:customStyle="1" w:styleId="104">
    <w:name w:val="Знак Знак Знак Знак Знак Знак Знак"/>
    <w:basedOn w:val="1"/>
    <w:link w:val="105"/>
    <w:qFormat/>
    <w:uiPriority w:val="0"/>
    <w:pPr>
      <w:spacing w:beforeAutospacing="1" w:afterAutospacing="1"/>
    </w:pPr>
    <w:rPr>
      <w:rFonts w:ascii="Tahoma" w:hAnsi="Tahoma"/>
    </w:rPr>
  </w:style>
  <w:style w:type="character" w:customStyle="1" w:styleId="105">
    <w:name w:val="Знак Знак Знак Знак Знак Знак Знак1"/>
    <w:link w:val="104"/>
    <w:qFormat/>
    <w:uiPriority w:val="0"/>
    <w:rPr>
      <w:rFonts w:ascii="Tahoma" w:hAnsi="Tahoma"/>
    </w:rPr>
  </w:style>
  <w:style w:type="paragraph" w:customStyle="1" w:styleId="106">
    <w:name w:val="Знак4 Знак Знак Знак Знак Знак Знак Знак Знак Знак1 Знак Знак Знак"/>
    <w:basedOn w:val="1"/>
    <w:link w:val="107"/>
    <w:qFormat/>
    <w:uiPriority w:val="0"/>
    <w:pPr>
      <w:spacing w:beforeAutospacing="1" w:afterAutospacing="1"/>
      <w:jc w:val="both"/>
    </w:pPr>
    <w:rPr>
      <w:rFonts w:ascii="Tahoma" w:hAnsi="Tahoma"/>
    </w:rPr>
  </w:style>
  <w:style w:type="character" w:customStyle="1" w:styleId="107">
    <w:name w:val="Знак4 Знак Знак Знак Знак Знак Знак Знак Знак Знак1 Знак Знак Знак1"/>
    <w:link w:val="106"/>
    <w:qFormat/>
    <w:uiPriority w:val="0"/>
    <w:rPr>
      <w:rFonts w:ascii="Tahoma" w:hAnsi="Tahoma"/>
    </w:rPr>
  </w:style>
  <w:style w:type="paragraph" w:customStyle="1" w:styleId="108">
    <w:name w:val="Знак4 Знак Знак Знак Знак Знак Знак Знак Знак Знак11"/>
    <w:basedOn w:val="1"/>
    <w:link w:val="109"/>
    <w:qFormat/>
    <w:uiPriority w:val="0"/>
    <w:pPr>
      <w:spacing w:beforeAutospacing="1" w:afterAutospacing="1"/>
      <w:jc w:val="both"/>
    </w:pPr>
    <w:rPr>
      <w:rFonts w:ascii="Tahoma" w:hAnsi="Tahoma"/>
    </w:rPr>
  </w:style>
  <w:style w:type="character" w:customStyle="1" w:styleId="109">
    <w:name w:val="Знак4 Знак Знак Знак Знак Знак Знак Знак Знак Знак111"/>
    <w:link w:val="108"/>
    <w:qFormat/>
    <w:uiPriority w:val="0"/>
    <w:rPr>
      <w:rFonts w:ascii="Tahoma" w:hAnsi="Tahoma"/>
    </w:rPr>
  </w:style>
  <w:style w:type="paragraph" w:customStyle="1" w:styleId="110">
    <w:name w:val="xl42"/>
    <w:basedOn w:val="1"/>
    <w:link w:val="111"/>
    <w:uiPriority w:val="0"/>
    <w:pPr>
      <w:spacing w:beforeAutospacing="1" w:afterAutospacing="1"/>
      <w:jc w:val="center"/>
    </w:pPr>
    <w:rPr>
      <w:b/>
      <w:sz w:val="24"/>
    </w:rPr>
  </w:style>
  <w:style w:type="character" w:customStyle="1" w:styleId="111">
    <w:name w:val="xl421"/>
    <w:link w:val="110"/>
    <w:uiPriority w:val="0"/>
    <w:rPr>
      <w:b/>
      <w:sz w:val="24"/>
    </w:rPr>
  </w:style>
  <w:style w:type="paragraph" w:customStyle="1" w:styleId="112">
    <w:name w:val="Знак Знак3 Знак Знак Знак Знак Знак Знак Знак Знак Знак"/>
    <w:basedOn w:val="1"/>
    <w:link w:val="113"/>
    <w:uiPriority w:val="0"/>
    <w:pPr>
      <w:spacing w:beforeAutospacing="1" w:afterAutospacing="1"/>
    </w:pPr>
    <w:rPr>
      <w:rFonts w:ascii="Tahoma" w:hAnsi="Tahoma"/>
    </w:rPr>
  </w:style>
  <w:style w:type="character" w:customStyle="1" w:styleId="113">
    <w:name w:val="Знак Знак3 Знак Знак Знак Знак Знак Знак Знак Знак Знак1"/>
    <w:link w:val="112"/>
    <w:uiPriority w:val="0"/>
    <w:rPr>
      <w:rFonts w:ascii="Tahoma" w:hAnsi="Tahoma"/>
    </w:rPr>
  </w:style>
  <w:style w:type="paragraph" w:customStyle="1" w:styleId="114">
    <w:name w:val="Знак Знак Знак Знак11"/>
    <w:basedOn w:val="1"/>
    <w:link w:val="115"/>
    <w:uiPriority w:val="0"/>
    <w:pPr>
      <w:spacing w:beforeAutospacing="1" w:afterAutospacing="1"/>
      <w:jc w:val="both"/>
    </w:pPr>
    <w:rPr>
      <w:rFonts w:ascii="Tahoma" w:hAnsi="Tahoma"/>
    </w:rPr>
  </w:style>
  <w:style w:type="character" w:customStyle="1" w:styleId="115">
    <w:name w:val="Знак Знак Знак Знак111"/>
    <w:link w:val="114"/>
    <w:uiPriority w:val="0"/>
    <w:rPr>
      <w:rFonts w:ascii="Tahoma" w:hAnsi="Tahoma"/>
    </w:rPr>
  </w:style>
  <w:style w:type="paragraph" w:customStyle="1" w:styleId="116">
    <w:name w:val="Знак Знак Знак Знак Знак Знак Знак Знак Знак Знак Знак Знак Знак Знак Знак Знак Знак Знак Знак Знак Знак"/>
    <w:basedOn w:val="1"/>
    <w:link w:val="117"/>
    <w:uiPriority w:val="0"/>
    <w:pPr>
      <w:spacing w:beforeAutospacing="1" w:afterAutospacing="1"/>
    </w:pPr>
    <w:rPr>
      <w:rFonts w:ascii="Tahoma" w:hAnsi="Tahoma"/>
    </w:rPr>
  </w:style>
  <w:style w:type="character" w:customStyle="1" w:styleId="117">
    <w:name w:val="Знак Знак Знак Знак Знак Знак Знак Знак Знак Знак Знак Знак Знак Знак Знак Знак Знак Знак Знак Знак Знак1"/>
    <w:link w:val="116"/>
    <w:uiPriority w:val="0"/>
    <w:rPr>
      <w:rFonts w:ascii="Tahoma" w:hAnsi="Tahoma"/>
    </w:rPr>
  </w:style>
  <w:style w:type="paragraph" w:customStyle="1" w:styleId="118">
    <w:name w:val="Знак Знак Знак Знак Знак Знак Знак Знак Знак Знак Знак Знак Знак Знак Знак Знак Знак Знак Знак Знак Знак Знак Знак Знак Знак1"/>
    <w:basedOn w:val="1"/>
    <w:link w:val="119"/>
    <w:uiPriority w:val="0"/>
    <w:pPr>
      <w:spacing w:beforeAutospacing="1" w:afterAutospacing="1"/>
      <w:jc w:val="both"/>
    </w:pPr>
    <w:rPr>
      <w:rFonts w:ascii="Tahoma" w:hAnsi="Tahoma"/>
    </w:rPr>
  </w:style>
  <w:style w:type="character" w:customStyle="1" w:styleId="119">
    <w:name w:val="Знак Знак Знак Знак Знак Знак Знак Знак Знак Знак Знак Знак Знак Знак Знак Знак Знак Знак Знак Знак Знак Знак Знак Знак Знак11"/>
    <w:link w:val="118"/>
    <w:uiPriority w:val="0"/>
    <w:rPr>
      <w:rFonts w:ascii="Tahoma" w:hAnsi="Tahoma"/>
    </w:rPr>
  </w:style>
  <w:style w:type="paragraph" w:customStyle="1" w:styleId="120">
    <w:name w:val="contentheader2cols"/>
    <w:basedOn w:val="1"/>
    <w:link w:val="121"/>
    <w:uiPriority w:val="0"/>
    <w:pPr>
      <w:spacing w:before="60"/>
      <w:ind w:left="300" w:firstLine="0"/>
    </w:pPr>
    <w:rPr>
      <w:b/>
      <w:color w:val="3560A7"/>
      <w:sz w:val="26"/>
    </w:rPr>
  </w:style>
  <w:style w:type="character" w:customStyle="1" w:styleId="121">
    <w:name w:val="contentheader2cols1"/>
    <w:link w:val="120"/>
    <w:uiPriority w:val="0"/>
    <w:rPr>
      <w:b/>
      <w:color w:val="3560A7"/>
      <w:sz w:val="26"/>
    </w:rPr>
  </w:style>
  <w:style w:type="paragraph" w:customStyle="1" w:styleId="122">
    <w:name w:val="Знак Знак Знак Знак Знак Знак2 Знак Знак Знак Знак Знак Знак Знак Знак Знак Знак"/>
    <w:basedOn w:val="1"/>
    <w:link w:val="123"/>
    <w:uiPriority w:val="0"/>
    <w:pPr>
      <w:spacing w:beforeAutospacing="1" w:afterAutospacing="1"/>
    </w:pPr>
    <w:rPr>
      <w:rFonts w:ascii="Tahoma" w:hAnsi="Tahoma"/>
    </w:rPr>
  </w:style>
  <w:style w:type="character" w:customStyle="1" w:styleId="123">
    <w:name w:val="Знак Знак Знак Знак Знак Знак2 Знак Знак Знак Знак Знак Знак Знак Знак Знак Знак1"/>
    <w:link w:val="122"/>
    <w:uiPriority w:val="0"/>
    <w:rPr>
      <w:rFonts w:ascii="Tahoma" w:hAnsi="Tahoma"/>
    </w:rPr>
  </w:style>
  <w:style w:type="paragraph" w:customStyle="1" w:styleId="124">
    <w:name w:val="xl67"/>
    <w:basedOn w:val="1"/>
    <w:link w:val="125"/>
    <w:uiPriority w:val="0"/>
    <w:pPr>
      <w:spacing w:beforeAutospacing="1" w:afterAutospacing="1"/>
      <w:jc w:val="center"/>
    </w:pPr>
    <w:rPr>
      <w:sz w:val="24"/>
    </w:rPr>
  </w:style>
  <w:style w:type="character" w:customStyle="1" w:styleId="125">
    <w:name w:val="xl671"/>
    <w:link w:val="124"/>
    <w:uiPriority w:val="0"/>
    <w:rPr>
      <w:sz w:val="24"/>
    </w:rPr>
  </w:style>
  <w:style w:type="paragraph" w:customStyle="1" w:styleId="126">
    <w:name w:val="Знак Знак111"/>
    <w:link w:val="127"/>
    <w:uiPriority w:val="0"/>
    <w:pPr>
      <w:spacing w:before="0" w:after="0" w:line="240" w:lineRule="auto"/>
      <w:ind w:left="0" w:right="0" w:firstLine="0"/>
      <w:jc w:val="left"/>
    </w:pPr>
    <w:rPr>
      <w:rFonts w:ascii="Courier New" w:hAnsi="Courier New"/>
      <w:color w:val="000000"/>
      <w:spacing w:val="0"/>
      <w:sz w:val="20"/>
    </w:rPr>
  </w:style>
  <w:style w:type="character" w:customStyle="1" w:styleId="127">
    <w:name w:val="Знак Знак1111"/>
    <w:link w:val="126"/>
    <w:uiPriority w:val="0"/>
    <w:rPr>
      <w:rFonts w:ascii="Courier New" w:hAnsi="Courier New"/>
      <w:color w:val="000000"/>
      <w:spacing w:val="0"/>
      <w:sz w:val="20"/>
    </w:rPr>
  </w:style>
  <w:style w:type="paragraph" w:customStyle="1" w:styleId="128">
    <w:name w:val="Postan"/>
    <w:basedOn w:val="1"/>
    <w:link w:val="129"/>
    <w:uiPriority w:val="0"/>
    <w:pPr>
      <w:jc w:val="center"/>
    </w:pPr>
    <w:rPr>
      <w:sz w:val="28"/>
    </w:rPr>
  </w:style>
  <w:style w:type="character" w:customStyle="1" w:styleId="129">
    <w:name w:val="Postan1"/>
    <w:link w:val="128"/>
    <w:uiPriority w:val="0"/>
    <w:rPr>
      <w:sz w:val="28"/>
    </w:rPr>
  </w:style>
  <w:style w:type="paragraph" w:customStyle="1" w:styleId="13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31"/>
    <w:uiPriority w:val="0"/>
    <w:pPr>
      <w:spacing w:beforeAutospacing="1" w:afterAutospacing="1"/>
    </w:pPr>
    <w:rPr>
      <w:rFonts w:ascii="Tahoma" w:hAnsi="Tahoma"/>
    </w:rPr>
  </w:style>
  <w:style w:type="character" w:customStyle="1" w:styleId="13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link w:val="130"/>
    <w:uiPriority w:val="0"/>
    <w:rPr>
      <w:rFonts w:ascii="Tahoma" w:hAnsi="Tahoma"/>
    </w:rPr>
  </w:style>
  <w:style w:type="paragraph" w:customStyle="1" w:styleId="132">
    <w:name w:val="xl31"/>
    <w:basedOn w:val="1"/>
    <w:link w:val="133"/>
    <w:uiPriority w:val="0"/>
    <w:pPr>
      <w:spacing w:beforeAutospacing="1" w:afterAutospacing="1"/>
      <w:jc w:val="both"/>
    </w:pPr>
    <w:rPr>
      <w:sz w:val="24"/>
    </w:rPr>
  </w:style>
  <w:style w:type="character" w:customStyle="1" w:styleId="133">
    <w:name w:val="xl311"/>
    <w:link w:val="132"/>
    <w:uiPriority w:val="0"/>
    <w:rPr>
      <w:sz w:val="24"/>
    </w:rPr>
  </w:style>
  <w:style w:type="paragraph" w:customStyle="1" w:styleId="134">
    <w:name w:val="WW-Body Text 212345"/>
    <w:basedOn w:val="1"/>
    <w:link w:val="135"/>
    <w:uiPriority w:val="0"/>
    <w:rPr>
      <w:sz w:val="28"/>
    </w:rPr>
  </w:style>
  <w:style w:type="character" w:customStyle="1" w:styleId="135">
    <w:name w:val="WW-Body Text 2123451"/>
    <w:link w:val="134"/>
    <w:uiPriority w:val="0"/>
    <w:rPr>
      <w:sz w:val="28"/>
    </w:rPr>
  </w:style>
  <w:style w:type="paragraph" w:customStyle="1" w:styleId="136">
    <w:name w:val="xl56"/>
    <w:basedOn w:val="1"/>
    <w:link w:val="137"/>
    <w:uiPriority w:val="0"/>
    <w:pPr>
      <w:spacing w:beforeAutospacing="1" w:afterAutospacing="1"/>
      <w:jc w:val="center"/>
    </w:pPr>
    <w:rPr>
      <w:sz w:val="24"/>
    </w:rPr>
  </w:style>
  <w:style w:type="character" w:customStyle="1" w:styleId="137">
    <w:name w:val="xl561"/>
    <w:link w:val="136"/>
    <w:uiPriority w:val="0"/>
    <w:rPr>
      <w:sz w:val="24"/>
    </w:rPr>
  </w:style>
  <w:style w:type="paragraph" w:customStyle="1" w:styleId="138">
    <w:name w:val="xl72"/>
    <w:basedOn w:val="1"/>
    <w:link w:val="139"/>
    <w:uiPriority w:val="0"/>
    <w:pPr>
      <w:spacing w:beforeAutospacing="1" w:afterAutospacing="1"/>
      <w:jc w:val="center"/>
    </w:pPr>
    <w:rPr>
      <w:sz w:val="24"/>
    </w:rPr>
  </w:style>
  <w:style w:type="character" w:customStyle="1" w:styleId="139">
    <w:name w:val="xl721"/>
    <w:link w:val="138"/>
    <w:uiPriority w:val="0"/>
    <w:rPr>
      <w:sz w:val="24"/>
    </w:rPr>
  </w:style>
  <w:style w:type="paragraph" w:customStyle="1" w:styleId="140">
    <w:name w:val="Знак4"/>
    <w:basedOn w:val="1"/>
    <w:link w:val="141"/>
    <w:uiPriority w:val="0"/>
    <w:pPr>
      <w:spacing w:beforeAutospacing="1" w:afterAutospacing="1"/>
      <w:jc w:val="both"/>
    </w:pPr>
    <w:rPr>
      <w:rFonts w:ascii="Tahoma" w:hAnsi="Tahoma"/>
    </w:rPr>
  </w:style>
  <w:style w:type="character" w:customStyle="1" w:styleId="141">
    <w:name w:val="Знак41"/>
    <w:link w:val="140"/>
    <w:uiPriority w:val="0"/>
    <w:rPr>
      <w:rFonts w:ascii="Tahoma" w:hAnsi="Tahoma"/>
    </w:rPr>
  </w:style>
  <w:style w:type="paragraph" w:customStyle="1" w:styleId="14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143"/>
    <w:uiPriority w:val="0"/>
    <w:pPr>
      <w:spacing w:beforeAutospacing="1" w:afterAutospacing="1"/>
      <w:jc w:val="both"/>
    </w:pPr>
    <w:rPr>
      <w:rFonts w:ascii="Tahoma" w:hAnsi="Tahoma"/>
    </w:rPr>
  </w:style>
  <w:style w:type="character" w:customStyle="1" w:styleId="14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142"/>
    <w:uiPriority w:val="0"/>
    <w:rPr>
      <w:rFonts w:ascii="Tahoma" w:hAnsi="Tahoma"/>
    </w:rPr>
  </w:style>
  <w:style w:type="paragraph" w:customStyle="1" w:styleId="144">
    <w:name w:val="xl78"/>
    <w:basedOn w:val="1"/>
    <w:link w:val="145"/>
    <w:uiPriority w:val="0"/>
    <w:pPr>
      <w:spacing w:beforeAutospacing="1" w:afterAutospacing="1"/>
      <w:jc w:val="center"/>
    </w:pPr>
    <w:rPr>
      <w:sz w:val="24"/>
    </w:rPr>
  </w:style>
  <w:style w:type="character" w:customStyle="1" w:styleId="145">
    <w:name w:val="xl781"/>
    <w:link w:val="144"/>
    <w:uiPriority w:val="0"/>
    <w:rPr>
      <w:sz w:val="24"/>
    </w:rPr>
  </w:style>
  <w:style w:type="paragraph" w:customStyle="1" w:styleId="146">
    <w:name w:val="xl51"/>
    <w:basedOn w:val="1"/>
    <w:link w:val="147"/>
    <w:uiPriority w:val="0"/>
    <w:pPr>
      <w:spacing w:beforeAutospacing="1" w:afterAutospacing="1"/>
      <w:jc w:val="center"/>
    </w:pPr>
    <w:rPr>
      <w:b/>
      <w:sz w:val="24"/>
    </w:rPr>
  </w:style>
  <w:style w:type="character" w:customStyle="1" w:styleId="147">
    <w:name w:val="xl511"/>
    <w:link w:val="146"/>
    <w:uiPriority w:val="0"/>
    <w:rPr>
      <w:b/>
      <w:sz w:val="24"/>
    </w:rPr>
  </w:style>
  <w:style w:type="paragraph" w:customStyle="1" w:styleId="148">
    <w:name w:val="Знак Знак"/>
    <w:basedOn w:val="1"/>
    <w:link w:val="149"/>
    <w:uiPriority w:val="0"/>
    <w:pPr>
      <w:spacing w:beforeAutospacing="1" w:afterAutospacing="1"/>
    </w:pPr>
    <w:rPr>
      <w:rFonts w:ascii="Tahoma" w:hAnsi="Tahoma"/>
    </w:rPr>
  </w:style>
  <w:style w:type="character" w:customStyle="1" w:styleId="149">
    <w:name w:val="Знак Знак12"/>
    <w:link w:val="148"/>
    <w:uiPriority w:val="0"/>
    <w:rPr>
      <w:rFonts w:ascii="Tahoma" w:hAnsi="Tahoma"/>
    </w:rPr>
  </w:style>
  <w:style w:type="paragraph" w:customStyle="1" w:styleId="150">
    <w:name w:val="xl26"/>
    <w:basedOn w:val="1"/>
    <w:link w:val="151"/>
    <w:uiPriority w:val="0"/>
    <w:pPr>
      <w:spacing w:beforeAutospacing="1" w:afterAutospacing="1"/>
      <w:jc w:val="center"/>
    </w:pPr>
    <w:rPr>
      <w:sz w:val="24"/>
    </w:rPr>
  </w:style>
  <w:style w:type="character" w:customStyle="1" w:styleId="151">
    <w:name w:val="xl261"/>
    <w:link w:val="150"/>
    <w:uiPriority w:val="0"/>
    <w:rPr>
      <w:sz w:val="24"/>
    </w:rPr>
  </w:style>
  <w:style w:type="paragraph" w:customStyle="1" w:styleId="152">
    <w:name w:val="consplusnormal"/>
    <w:basedOn w:val="1"/>
    <w:link w:val="153"/>
    <w:uiPriority w:val="0"/>
    <w:pPr>
      <w:spacing w:before="100" w:after="100"/>
    </w:pPr>
    <w:rPr>
      <w:rFonts w:ascii="Arial" w:hAnsi="Arial"/>
      <w:color w:val="000000"/>
    </w:rPr>
  </w:style>
  <w:style w:type="character" w:customStyle="1" w:styleId="153">
    <w:name w:val="consplusnormal1"/>
    <w:link w:val="152"/>
    <w:uiPriority w:val="0"/>
    <w:rPr>
      <w:rFonts w:ascii="Arial" w:hAnsi="Arial"/>
      <w:color w:val="000000"/>
    </w:rPr>
  </w:style>
  <w:style w:type="paragraph" w:customStyle="1" w:styleId="154">
    <w:name w:val="Знак Знак11"/>
    <w:basedOn w:val="1"/>
    <w:link w:val="155"/>
    <w:uiPriority w:val="0"/>
    <w:pPr>
      <w:spacing w:beforeAutospacing="1" w:afterAutospacing="1"/>
    </w:pPr>
    <w:rPr>
      <w:rFonts w:ascii="Tahoma" w:hAnsi="Tahoma"/>
    </w:rPr>
  </w:style>
  <w:style w:type="character" w:customStyle="1" w:styleId="155">
    <w:name w:val="Знак Знак1"/>
    <w:link w:val="154"/>
    <w:uiPriority w:val="0"/>
    <w:rPr>
      <w:rFonts w:ascii="Tahoma" w:hAnsi="Tahoma"/>
    </w:rPr>
  </w:style>
  <w:style w:type="paragraph" w:customStyle="1" w:styleId="156">
    <w:name w:val="wT2"/>
    <w:link w:val="157"/>
    <w:uiPriority w:val="0"/>
    <w:pPr>
      <w:spacing w:before="0" w:after="0" w:line="240" w:lineRule="auto"/>
      <w:ind w:left="0" w:right="0" w:firstLine="0"/>
      <w:jc w:val="left"/>
    </w:pPr>
    <w:rPr>
      <w:rFonts w:ascii="Times New Roman" w:hAnsi="Times New Roman"/>
      <w:color w:val="000000"/>
      <w:spacing w:val="0"/>
      <w:sz w:val="20"/>
    </w:rPr>
  </w:style>
  <w:style w:type="character" w:customStyle="1" w:styleId="157">
    <w:name w:val="wT21"/>
    <w:link w:val="156"/>
    <w:uiPriority w:val="0"/>
    <w:rPr>
      <w:rFonts w:ascii="Times New Roman" w:hAnsi="Times New Roman"/>
      <w:color w:val="000000"/>
      <w:spacing w:val="0"/>
      <w:sz w:val="20"/>
    </w:rPr>
  </w:style>
  <w:style w:type="paragraph" w:customStyle="1" w:styleId="158">
    <w:name w:val="Знак Знак9"/>
    <w:link w:val="159"/>
    <w:uiPriority w:val="0"/>
    <w:pPr>
      <w:spacing w:before="0" w:after="0" w:line="240" w:lineRule="auto"/>
      <w:ind w:left="0" w:right="0" w:firstLine="0"/>
      <w:jc w:val="left"/>
    </w:pPr>
    <w:rPr>
      <w:rFonts w:ascii="Times New Roman" w:hAnsi="Times New Roman"/>
      <w:color w:val="000000"/>
      <w:spacing w:val="0"/>
      <w:sz w:val="20"/>
    </w:rPr>
  </w:style>
  <w:style w:type="character" w:customStyle="1" w:styleId="159">
    <w:name w:val="Знак Знак91"/>
    <w:link w:val="158"/>
    <w:uiPriority w:val="0"/>
    <w:rPr>
      <w:rFonts w:ascii="Times New Roman" w:hAnsi="Times New Roman"/>
      <w:color w:val="000000"/>
      <w:spacing w:val="0"/>
      <w:sz w:val="20"/>
    </w:rPr>
  </w:style>
  <w:style w:type="paragraph" w:customStyle="1" w:styleId="160">
    <w:name w:val="ConsPlusCell"/>
    <w:link w:val="161"/>
    <w:uiPriority w:val="0"/>
    <w:pPr>
      <w:widowControl w:val="0"/>
      <w:spacing w:before="0" w:after="0" w:line="240" w:lineRule="auto"/>
      <w:ind w:left="0" w:right="0" w:firstLine="0"/>
      <w:jc w:val="left"/>
    </w:pPr>
    <w:rPr>
      <w:rFonts w:ascii="Arial" w:hAnsi="Arial"/>
      <w:color w:val="000000"/>
      <w:spacing w:val="0"/>
      <w:sz w:val="20"/>
    </w:rPr>
  </w:style>
  <w:style w:type="character" w:customStyle="1" w:styleId="161">
    <w:name w:val="ConsPlusCell1"/>
    <w:link w:val="160"/>
    <w:uiPriority w:val="0"/>
    <w:rPr>
      <w:rFonts w:ascii="Arial" w:hAnsi="Arial"/>
      <w:color w:val="000000"/>
      <w:spacing w:val="0"/>
      <w:sz w:val="20"/>
    </w:rPr>
  </w:style>
  <w:style w:type="paragraph" w:customStyle="1" w:styleId="162">
    <w:name w:val="WW-Body Text 21234"/>
    <w:basedOn w:val="1"/>
    <w:link w:val="163"/>
    <w:uiPriority w:val="0"/>
    <w:pPr>
      <w:ind w:left="0" w:right="0" w:firstLine="708"/>
      <w:jc w:val="both"/>
    </w:pPr>
    <w:rPr>
      <w:sz w:val="28"/>
    </w:rPr>
  </w:style>
  <w:style w:type="character" w:customStyle="1" w:styleId="163">
    <w:name w:val="WW-Body Text 212341"/>
    <w:link w:val="162"/>
    <w:uiPriority w:val="0"/>
    <w:rPr>
      <w:sz w:val="28"/>
    </w:rPr>
  </w:style>
  <w:style w:type="paragraph" w:customStyle="1" w:styleId="164">
    <w:name w:val="ConsNonformat"/>
    <w:link w:val="165"/>
    <w:uiPriority w:val="0"/>
    <w:pPr>
      <w:widowControl w:val="0"/>
      <w:spacing w:before="0" w:after="0" w:line="240" w:lineRule="auto"/>
      <w:ind w:left="0" w:right="19772" w:firstLine="0"/>
      <w:jc w:val="left"/>
    </w:pPr>
    <w:rPr>
      <w:rFonts w:ascii="Courier New" w:hAnsi="Courier New"/>
      <w:color w:val="000000"/>
      <w:spacing w:val="0"/>
      <w:sz w:val="22"/>
    </w:rPr>
  </w:style>
  <w:style w:type="character" w:customStyle="1" w:styleId="165">
    <w:name w:val="ConsNonformat1"/>
    <w:link w:val="164"/>
    <w:uiPriority w:val="0"/>
    <w:rPr>
      <w:rFonts w:ascii="Courier New" w:hAnsi="Courier New"/>
      <w:color w:val="000000"/>
      <w:spacing w:val="0"/>
      <w:sz w:val="22"/>
    </w:rPr>
  </w:style>
  <w:style w:type="paragraph" w:customStyle="1" w:styleId="166">
    <w:name w:val="Основной текст 21"/>
    <w:basedOn w:val="1"/>
    <w:link w:val="167"/>
    <w:uiPriority w:val="0"/>
    <w:pPr>
      <w:spacing w:before="0" w:after="120" w:line="480" w:lineRule="auto"/>
    </w:pPr>
  </w:style>
  <w:style w:type="character" w:customStyle="1" w:styleId="167">
    <w:name w:val="Основной текст 211"/>
    <w:link w:val="166"/>
    <w:uiPriority w:val="0"/>
  </w:style>
  <w:style w:type="paragraph" w:customStyle="1" w:styleId="16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169"/>
    <w:uiPriority w:val="0"/>
    <w:pPr>
      <w:spacing w:beforeAutospacing="1" w:afterAutospacing="1"/>
    </w:pPr>
    <w:rPr>
      <w:rFonts w:ascii="Tahoma" w:hAnsi="Tahoma"/>
    </w:rPr>
  </w:style>
  <w:style w:type="character" w:customStyle="1" w:styleId="16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168"/>
    <w:uiPriority w:val="0"/>
    <w:rPr>
      <w:rFonts w:ascii="Tahoma" w:hAnsi="Tahoma"/>
    </w:rPr>
  </w:style>
  <w:style w:type="paragraph" w:customStyle="1" w:styleId="170">
    <w:name w:val="xl63"/>
    <w:basedOn w:val="1"/>
    <w:link w:val="171"/>
    <w:uiPriority w:val="0"/>
    <w:pPr>
      <w:spacing w:beforeAutospacing="1" w:afterAutospacing="1"/>
    </w:pPr>
    <w:rPr>
      <w:sz w:val="24"/>
    </w:rPr>
  </w:style>
  <w:style w:type="character" w:customStyle="1" w:styleId="171">
    <w:name w:val="xl631"/>
    <w:link w:val="170"/>
    <w:uiPriority w:val="0"/>
    <w:rPr>
      <w:sz w:val="24"/>
    </w:rPr>
  </w:style>
  <w:style w:type="paragraph" w:customStyle="1" w:styleId="172">
    <w:name w:val="xl48"/>
    <w:basedOn w:val="1"/>
    <w:link w:val="173"/>
    <w:uiPriority w:val="0"/>
    <w:pPr>
      <w:spacing w:beforeAutospacing="1" w:afterAutospacing="1"/>
      <w:jc w:val="center"/>
    </w:pPr>
    <w:rPr>
      <w:b/>
      <w:sz w:val="24"/>
    </w:rPr>
  </w:style>
  <w:style w:type="character" w:customStyle="1" w:styleId="173">
    <w:name w:val="xl481"/>
    <w:link w:val="172"/>
    <w:uiPriority w:val="0"/>
    <w:rPr>
      <w:b/>
      <w:sz w:val="24"/>
    </w:rPr>
  </w:style>
  <w:style w:type="paragraph" w:customStyle="1" w:styleId="174">
    <w:name w:val="xl60"/>
    <w:basedOn w:val="1"/>
    <w:link w:val="175"/>
    <w:uiPriority w:val="0"/>
    <w:pPr>
      <w:spacing w:beforeAutospacing="1" w:afterAutospacing="1"/>
    </w:pPr>
    <w:rPr>
      <w:sz w:val="24"/>
    </w:rPr>
  </w:style>
  <w:style w:type="character" w:customStyle="1" w:styleId="175">
    <w:name w:val="xl601"/>
    <w:link w:val="174"/>
    <w:uiPriority w:val="0"/>
    <w:rPr>
      <w:sz w:val="24"/>
    </w:rPr>
  </w:style>
  <w:style w:type="paragraph" w:customStyle="1" w:styleId="176">
    <w:name w:val="Знак Знак2 Знак Знак Знак1 Знак Знак Знак Знак"/>
    <w:basedOn w:val="1"/>
    <w:link w:val="177"/>
    <w:uiPriority w:val="0"/>
    <w:pPr>
      <w:spacing w:beforeAutospacing="1" w:afterAutospacing="1"/>
    </w:pPr>
    <w:rPr>
      <w:rFonts w:ascii="Tahoma" w:hAnsi="Tahoma"/>
    </w:rPr>
  </w:style>
  <w:style w:type="character" w:customStyle="1" w:styleId="177">
    <w:name w:val="Знак Знак2 Знак Знак Знак1 Знак Знак Знак Знак1"/>
    <w:link w:val="176"/>
    <w:uiPriority w:val="0"/>
    <w:rPr>
      <w:rFonts w:ascii="Tahoma" w:hAnsi="Tahoma"/>
    </w:rPr>
  </w:style>
  <w:style w:type="paragraph" w:customStyle="1" w:styleId="178">
    <w:name w:val="xl44"/>
    <w:basedOn w:val="1"/>
    <w:link w:val="179"/>
    <w:uiPriority w:val="0"/>
    <w:pPr>
      <w:spacing w:beforeAutospacing="1" w:afterAutospacing="1"/>
      <w:jc w:val="center"/>
    </w:pPr>
    <w:rPr>
      <w:b/>
      <w:sz w:val="24"/>
    </w:rPr>
  </w:style>
  <w:style w:type="character" w:customStyle="1" w:styleId="179">
    <w:name w:val="xl441"/>
    <w:link w:val="178"/>
    <w:uiPriority w:val="0"/>
    <w:rPr>
      <w:b/>
      <w:sz w:val="24"/>
    </w:rPr>
  </w:style>
  <w:style w:type="paragraph" w:customStyle="1" w:styleId="180">
    <w:name w:val="Заголовок таблицы"/>
    <w:basedOn w:val="181"/>
    <w:link w:val="182"/>
    <w:uiPriority w:val="0"/>
    <w:pPr>
      <w:jc w:val="center"/>
    </w:pPr>
    <w:rPr>
      <w:b/>
    </w:rPr>
  </w:style>
  <w:style w:type="paragraph" w:customStyle="1" w:styleId="181">
    <w:name w:val="Содержимое таблицы"/>
    <w:basedOn w:val="1"/>
    <w:link w:val="183"/>
    <w:uiPriority w:val="0"/>
  </w:style>
  <w:style w:type="character" w:customStyle="1" w:styleId="182">
    <w:name w:val="Заголовок таблицы1"/>
    <w:basedOn w:val="183"/>
    <w:link w:val="180"/>
    <w:uiPriority w:val="0"/>
    <w:rPr>
      <w:b/>
    </w:rPr>
  </w:style>
  <w:style w:type="character" w:customStyle="1" w:styleId="183">
    <w:name w:val="Содержимое таблицы1"/>
    <w:link w:val="181"/>
    <w:uiPriority w:val="0"/>
  </w:style>
  <w:style w:type="paragraph" w:customStyle="1" w:styleId="184">
    <w:name w:val="Вертикальный отступ 1"/>
    <w:basedOn w:val="1"/>
    <w:link w:val="185"/>
    <w:uiPriority w:val="0"/>
    <w:pPr>
      <w:jc w:val="center"/>
    </w:pPr>
    <w:rPr>
      <w:sz w:val="28"/>
    </w:rPr>
  </w:style>
  <w:style w:type="character" w:customStyle="1" w:styleId="185">
    <w:name w:val="Вертикальный отступ 11"/>
    <w:link w:val="184"/>
    <w:uiPriority w:val="0"/>
    <w:rPr>
      <w:sz w:val="28"/>
    </w:rPr>
  </w:style>
  <w:style w:type="paragraph" w:customStyle="1" w:styleId="186">
    <w:name w:val="Знак2 Знак Знак Знак"/>
    <w:basedOn w:val="1"/>
    <w:link w:val="187"/>
    <w:uiPriority w:val="0"/>
    <w:pPr>
      <w:spacing w:after="160" w:line="240" w:lineRule="exact"/>
    </w:pPr>
    <w:rPr>
      <w:rFonts w:ascii="Verdana" w:hAnsi="Verdana"/>
    </w:rPr>
  </w:style>
  <w:style w:type="character" w:customStyle="1" w:styleId="187">
    <w:name w:val="Знак2 Знак Знак Знак1"/>
    <w:link w:val="186"/>
    <w:uiPriority w:val="0"/>
    <w:rPr>
      <w:rFonts w:ascii="Verdana" w:hAnsi="Verdana"/>
    </w:rPr>
  </w:style>
  <w:style w:type="paragraph" w:customStyle="1" w:styleId="188">
    <w:name w:val="Знак Знак26"/>
    <w:link w:val="189"/>
    <w:uiPriority w:val="0"/>
    <w:pPr>
      <w:spacing w:before="0" w:after="0" w:line="240" w:lineRule="auto"/>
      <w:ind w:left="0" w:right="0" w:firstLine="0"/>
      <w:jc w:val="left"/>
    </w:pPr>
    <w:rPr>
      <w:rFonts w:ascii="AG Souvenir" w:hAnsi="AG Souvenir"/>
      <w:b/>
      <w:color w:val="000000"/>
      <w:spacing w:val="38"/>
      <w:sz w:val="28"/>
    </w:rPr>
  </w:style>
  <w:style w:type="character" w:customStyle="1" w:styleId="189">
    <w:name w:val="Знак Знак261"/>
    <w:link w:val="188"/>
    <w:uiPriority w:val="0"/>
    <w:rPr>
      <w:rFonts w:ascii="AG Souvenir" w:hAnsi="AG Souvenir"/>
      <w:b/>
      <w:color w:val="000000"/>
      <w:spacing w:val="38"/>
      <w:sz w:val="28"/>
    </w:rPr>
  </w:style>
  <w:style w:type="paragraph" w:customStyle="1" w:styleId="190">
    <w:name w:val="xl40"/>
    <w:basedOn w:val="1"/>
    <w:link w:val="191"/>
    <w:uiPriority w:val="0"/>
    <w:pPr>
      <w:spacing w:beforeAutospacing="1" w:afterAutospacing="1"/>
      <w:jc w:val="center"/>
    </w:pPr>
    <w:rPr>
      <w:sz w:val="24"/>
    </w:rPr>
  </w:style>
  <w:style w:type="character" w:customStyle="1" w:styleId="191">
    <w:name w:val="xl401"/>
    <w:link w:val="190"/>
    <w:uiPriority w:val="0"/>
    <w:rPr>
      <w:sz w:val="24"/>
    </w:rPr>
  </w:style>
  <w:style w:type="paragraph" w:customStyle="1" w:styleId="19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193"/>
    <w:uiPriority w:val="0"/>
    <w:pPr>
      <w:spacing w:beforeAutospacing="1" w:afterAutospacing="1"/>
    </w:pPr>
    <w:rPr>
      <w:rFonts w:ascii="Tahoma" w:hAnsi="Tahoma"/>
    </w:rPr>
  </w:style>
  <w:style w:type="character" w:customStyle="1" w:styleId="19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link w:val="192"/>
    <w:uiPriority w:val="0"/>
    <w:rPr>
      <w:rFonts w:ascii="Tahoma" w:hAnsi="Tahoma"/>
    </w:rPr>
  </w:style>
  <w:style w:type="paragraph" w:customStyle="1" w:styleId="194">
    <w:name w:val="xl43"/>
    <w:basedOn w:val="1"/>
    <w:link w:val="195"/>
    <w:uiPriority w:val="0"/>
    <w:pPr>
      <w:spacing w:beforeAutospacing="1" w:afterAutospacing="1"/>
      <w:jc w:val="center"/>
    </w:pPr>
    <w:rPr>
      <w:b/>
      <w:sz w:val="24"/>
    </w:rPr>
  </w:style>
  <w:style w:type="character" w:customStyle="1" w:styleId="195">
    <w:name w:val="xl431"/>
    <w:link w:val="194"/>
    <w:qFormat/>
    <w:uiPriority w:val="0"/>
    <w:rPr>
      <w:b/>
      <w:sz w:val="24"/>
    </w:rPr>
  </w:style>
  <w:style w:type="paragraph" w:customStyle="1" w:styleId="19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97"/>
    <w:uiPriority w:val="0"/>
    <w:pPr>
      <w:spacing w:beforeAutospacing="1" w:afterAutospacing="1"/>
    </w:pPr>
    <w:rPr>
      <w:rFonts w:ascii="Tahoma" w:hAnsi="Tahoma"/>
    </w:rPr>
  </w:style>
  <w:style w:type="character" w:customStyle="1" w:styleId="19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96"/>
    <w:uiPriority w:val="0"/>
    <w:rPr>
      <w:rFonts w:ascii="Tahoma" w:hAnsi="Tahoma"/>
    </w:rPr>
  </w:style>
  <w:style w:type="paragraph" w:customStyle="1" w:styleId="198">
    <w:name w:val="Знак Знак Знак Знак Знак Знак Знак Знак Знак Знак Знак Знак Знак Знак Знак Знак11"/>
    <w:basedOn w:val="1"/>
    <w:link w:val="199"/>
    <w:uiPriority w:val="0"/>
    <w:pPr>
      <w:spacing w:beforeAutospacing="1" w:afterAutospacing="1"/>
    </w:pPr>
    <w:rPr>
      <w:rFonts w:ascii="Tahoma" w:hAnsi="Tahoma"/>
    </w:rPr>
  </w:style>
  <w:style w:type="character" w:customStyle="1" w:styleId="199">
    <w:name w:val="Знак Знак Знак Знак Знак Знак Знак Знак Знак Знак Знак Знак Знак Знак Знак Знак111"/>
    <w:link w:val="198"/>
    <w:uiPriority w:val="0"/>
    <w:rPr>
      <w:rFonts w:ascii="Tahoma" w:hAnsi="Tahoma"/>
    </w:rPr>
  </w:style>
  <w:style w:type="paragraph" w:customStyle="1" w:styleId="200">
    <w:name w:val="xl25"/>
    <w:basedOn w:val="1"/>
    <w:link w:val="201"/>
    <w:uiPriority w:val="0"/>
    <w:pPr>
      <w:spacing w:beforeAutospacing="1" w:afterAutospacing="1"/>
      <w:jc w:val="center"/>
    </w:pPr>
    <w:rPr>
      <w:rFonts w:ascii="Arial" w:hAnsi="Arial"/>
      <w:sz w:val="24"/>
    </w:rPr>
  </w:style>
  <w:style w:type="character" w:customStyle="1" w:styleId="201">
    <w:name w:val="xl251"/>
    <w:link w:val="200"/>
    <w:uiPriority w:val="0"/>
    <w:rPr>
      <w:rFonts w:ascii="Arial" w:hAnsi="Arial"/>
      <w:sz w:val="24"/>
    </w:rPr>
  </w:style>
  <w:style w:type="paragraph" w:customStyle="1" w:styleId="202">
    <w:name w:val="Знак Знак Знак Знак"/>
    <w:basedOn w:val="1"/>
    <w:link w:val="203"/>
    <w:uiPriority w:val="0"/>
    <w:pPr>
      <w:spacing w:beforeAutospacing="1" w:afterAutospacing="1"/>
    </w:pPr>
    <w:rPr>
      <w:rFonts w:ascii="Tahoma" w:hAnsi="Tahoma"/>
    </w:rPr>
  </w:style>
  <w:style w:type="character" w:customStyle="1" w:styleId="203">
    <w:name w:val="Знак Знак Знак Знак1"/>
    <w:link w:val="202"/>
    <w:uiPriority w:val="0"/>
    <w:rPr>
      <w:rFonts w:ascii="Tahoma" w:hAnsi="Tahoma"/>
    </w:rPr>
  </w:style>
  <w:style w:type="paragraph" w:customStyle="1" w:styleId="20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05"/>
    <w:uiPriority w:val="0"/>
    <w:pPr>
      <w:spacing w:beforeAutospacing="1" w:afterAutospacing="1"/>
      <w:jc w:val="both"/>
    </w:pPr>
    <w:rPr>
      <w:rFonts w:ascii="Tahoma" w:hAnsi="Tahoma"/>
    </w:rPr>
  </w:style>
  <w:style w:type="character" w:customStyle="1" w:styleId="20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04"/>
    <w:uiPriority w:val="0"/>
    <w:rPr>
      <w:rFonts w:ascii="Tahoma" w:hAnsi="Tahoma"/>
    </w:rPr>
  </w:style>
  <w:style w:type="paragraph" w:customStyle="1" w:styleId="206">
    <w:name w:val="Знак1 Знак Знак Знак1 Знак Знак Знак Знак Знак Знак Знак Знак Знак"/>
    <w:basedOn w:val="1"/>
    <w:link w:val="207"/>
    <w:uiPriority w:val="0"/>
    <w:pPr>
      <w:spacing w:beforeAutospacing="1" w:afterAutospacing="1"/>
    </w:pPr>
    <w:rPr>
      <w:rFonts w:ascii="Tahoma" w:hAnsi="Tahoma"/>
    </w:rPr>
  </w:style>
  <w:style w:type="character" w:customStyle="1" w:styleId="207">
    <w:name w:val="Знак1 Знак Знак Знак1 Знак Знак Знак Знак Знак Знак Знак Знак Знак1"/>
    <w:link w:val="206"/>
    <w:uiPriority w:val="0"/>
    <w:rPr>
      <w:rFonts w:ascii="Tahoma" w:hAnsi="Tahoma"/>
    </w:rPr>
  </w:style>
  <w:style w:type="paragraph" w:customStyle="1" w:styleId="20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209"/>
    <w:uiPriority w:val="0"/>
    <w:pPr>
      <w:spacing w:beforeAutospacing="1" w:afterAutospacing="1"/>
    </w:pPr>
    <w:rPr>
      <w:rFonts w:ascii="Tahoma" w:hAnsi="Tahoma"/>
    </w:rPr>
  </w:style>
  <w:style w:type="character" w:customStyle="1" w:styleId="20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208"/>
    <w:uiPriority w:val="0"/>
    <w:rPr>
      <w:rFonts w:ascii="Tahoma" w:hAnsi="Tahoma"/>
    </w:rPr>
  </w:style>
  <w:style w:type="paragraph" w:customStyle="1" w:styleId="210">
    <w:name w:val="Таблицы (моноширинный)"/>
    <w:basedOn w:val="1"/>
    <w:next w:val="1"/>
    <w:link w:val="211"/>
    <w:uiPriority w:val="0"/>
    <w:pPr>
      <w:widowControl w:val="0"/>
      <w:jc w:val="both"/>
    </w:pPr>
    <w:rPr>
      <w:rFonts w:ascii="Courier New" w:hAnsi="Courier New"/>
    </w:rPr>
  </w:style>
  <w:style w:type="character" w:customStyle="1" w:styleId="211">
    <w:name w:val="Таблицы (моноширинный)1"/>
    <w:link w:val="210"/>
    <w:uiPriority w:val="0"/>
    <w:rPr>
      <w:rFonts w:ascii="Courier New" w:hAnsi="Courier New"/>
    </w:rPr>
  </w:style>
  <w:style w:type="paragraph" w:styleId="212">
    <w:name w:val="No Spacing"/>
    <w:uiPriority w:val="0"/>
    <w:pPr>
      <w:spacing w:before="0" w:after="0" w:line="240" w:lineRule="auto"/>
      <w:ind w:left="0" w:right="0" w:firstLine="0"/>
      <w:jc w:val="left"/>
    </w:pPr>
    <w:rPr>
      <w:rFonts w:ascii="Calibri" w:hAnsi="Calibri"/>
      <w:color w:val="000000"/>
      <w:spacing w:val="0"/>
      <w:sz w:val="22"/>
    </w:rPr>
  </w:style>
  <w:style w:type="paragraph" w:customStyle="1" w:styleId="213">
    <w:name w:val="xl79"/>
    <w:basedOn w:val="1"/>
    <w:link w:val="214"/>
    <w:uiPriority w:val="0"/>
    <w:pPr>
      <w:spacing w:beforeAutospacing="1" w:afterAutospacing="1"/>
    </w:pPr>
    <w:rPr>
      <w:sz w:val="24"/>
    </w:rPr>
  </w:style>
  <w:style w:type="character" w:customStyle="1" w:styleId="214">
    <w:name w:val="xl791"/>
    <w:link w:val="213"/>
    <w:uiPriority w:val="0"/>
    <w:rPr>
      <w:sz w:val="24"/>
    </w:rPr>
  </w:style>
  <w:style w:type="paragraph" w:customStyle="1" w:styleId="215">
    <w:name w:val="WW-Body Text 211"/>
    <w:basedOn w:val="1"/>
    <w:link w:val="216"/>
    <w:uiPriority w:val="0"/>
    <w:pPr>
      <w:ind w:left="0" w:right="0" w:firstLine="567"/>
    </w:pPr>
    <w:rPr>
      <w:sz w:val="28"/>
    </w:rPr>
  </w:style>
  <w:style w:type="character" w:customStyle="1" w:styleId="216">
    <w:name w:val="WW-Body Text 21"/>
    <w:link w:val="215"/>
    <w:uiPriority w:val="0"/>
    <w:rPr>
      <w:sz w:val="28"/>
    </w:rPr>
  </w:style>
  <w:style w:type="paragraph" w:customStyle="1" w:styleId="217">
    <w:name w:val="1"/>
    <w:basedOn w:val="1"/>
    <w:link w:val="218"/>
    <w:uiPriority w:val="0"/>
    <w:pPr>
      <w:spacing w:beforeAutospacing="1" w:afterAutospacing="1"/>
    </w:pPr>
    <w:rPr>
      <w:rFonts w:ascii="Tahoma" w:hAnsi="Tahoma"/>
    </w:rPr>
  </w:style>
  <w:style w:type="character" w:customStyle="1" w:styleId="218">
    <w:name w:val="11"/>
    <w:link w:val="217"/>
    <w:uiPriority w:val="0"/>
    <w:rPr>
      <w:rFonts w:ascii="Tahoma" w:hAnsi="Tahoma"/>
    </w:rPr>
  </w:style>
  <w:style w:type="paragraph" w:customStyle="1" w:styleId="219">
    <w:name w:val="xl87"/>
    <w:basedOn w:val="1"/>
    <w:link w:val="220"/>
    <w:uiPriority w:val="0"/>
    <w:pPr>
      <w:spacing w:beforeAutospacing="1" w:afterAutospacing="1"/>
      <w:jc w:val="center"/>
    </w:pPr>
    <w:rPr>
      <w:sz w:val="24"/>
    </w:rPr>
  </w:style>
  <w:style w:type="character" w:customStyle="1" w:styleId="220">
    <w:name w:val="xl871"/>
    <w:link w:val="219"/>
    <w:uiPriority w:val="0"/>
    <w:rPr>
      <w:sz w:val="24"/>
    </w:rPr>
  </w:style>
  <w:style w:type="paragraph" w:customStyle="1" w:styleId="221">
    <w:name w:val="Знак2 Знак Знак Знак Знак Знак Знак Знак Знак Знак Знак Знак"/>
    <w:basedOn w:val="1"/>
    <w:link w:val="222"/>
    <w:uiPriority w:val="0"/>
    <w:pPr>
      <w:spacing w:beforeAutospacing="1" w:afterAutospacing="1"/>
      <w:jc w:val="both"/>
    </w:pPr>
    <w:rPr>
      <w:rFonts w:ascii="Tahoma" w:hAnsi="Tahoma"/>
    </w:rPr>
  </w:style>
  <w:style w:type="character" w:customStyle="1" w:styleId="222">
    <w:name w:val="Знак2 Знак Знак Знак Знак Знак Знак Знак Знак Знак Знак Знак1"/>
    <w:link w:val="221"/>
    <w:uiPriority w:val="0"/>
    <w:rPr>
      <w:rFonts w:ascii="Tahoma" w:hAnsi="Tahoma"/>
    </w:rPr>
  </w:style>
  <w:style w:type="paragraph" w:customStyle="1" w:styleId="223">
    <w:name w:val="_АБЗАЦ_"/>
    <w:basedOn w:val="1"/>
    <w:link w:val="224"/>
    <w:uiPriority w:val="0"/>
    <w:pPr>
      <w:spacing w:line="360" w:lineRule="auto"/>
      <w:ind w:left="0" w:firstLine="567"/>
      <w:jc w:val="both"/>
    </w:pPr>
    <w:rPr>
      <w:rFonts w:ascii="Arial" w:hAnsi="Arial"/>
      <w:sz w:val="24"/>
    </w:rPr>
  </w:style>
  <w:style w:type="character" w:customStyle="1" w:styleId="224">
    <w:name w:val="_АБЗАЦ_1"/>
    <w:link w:val="223"/>
    <w:uiPriority w:val="0"/>
    <w:rPr>
      <w:rFonts w:ascii="Arial" w:hAnsi="Arial"/>
      <w:sz w:val="24"/>
    </w:rPr>
  </w:style>
  <w:style w:type="paragraph" w:customStyle="1" w:styleId="225">
    <w:name w:val="Знак Знак3 Знак Знак Знак Знак"/>
    <w:basedOn w:val="1"/>
    <w:link w:val="226"/>
    <w:uiPriority w:val="0"/>
    <w:pPr>
      <w:spacing w:beforeAutospacing="1" w:afterAutospacing="1"/>
    </w:pPr>
    <w:rPr>
      <w:rFonts w:ascii="Tahoma" w:hAnsi="Tahoma"/>
    </w:rPr>
  </w:style>
  <w:style w:type="character" w:customStyle="1" w:styleId="226">
    <w:name w:val="Знак Знак3 Знак Знак Знак Знак1"/>
    <w:link w:val="225"/>
    <w:uiPriority w:val="0"/>
    <w:rPr>
      <w:rFonts w:ascii="Tahoma" w:hAnsi="Tahoma"/>
    </w:rPr>
  </w:style>
  <w:style w:type="paragraph" w:customStyle="1" w:styleId="227">
    <w:name w:val="WW8Num9z1"/>
    <w:link w:val="228"/>
    <w:uiPriority w:val="0"/>
    <w:pPr>
      <w:spacing w:before="0" w:after="0" w:line="240" w:lineRule="auto"/>
      <w:ind w:left="0" w:right="0" w:firstLine="0"/>
      <w:jc w:val="left"/>
    </w:pPr>
    <w:rPr>
      <w:rFonts w:ascii="Courier New" w:hAnsi="Courier New"/>
      <w:color w:val="000000"/>
      <w:spacing w:val="0"/>
      <w:sz w:val="20"/>
    </w:rPr>
  </w:style>
  <w:style w:type="character" w:customStyle="1" w:styleId="228">
    <w:name w:val="WW8Num9z11"/>
    <w:link w:val="227"/>
    <w:uiPriority w:val="0"/>
    <w:rPr>
      <w:rFonts w:ascii="Courier New" w:hAnsi="Courier New"/>
      <w:color w:val="000000"/>
      <w:spacing w:val="0"/>
      <w:sz w:val="20"/>
    </w:rPr>
  </w:style>
  <w:style w:type="paragraph" w:customStyle="1" w:styleId="229">
    <w:name w:val="xl57"/>
    <w:basedOn w:val="1"/>
    <w:link w:val="230"/>
    <w:uiPriority w:val="0"/>
    <w:pPr>
      <w:spacing w:beforeAutospacing="1" w:afterAutospacing="1"/>
    </w:pPr>
    <w:rPr>
      <w:sz w:val="24"/>
    </w:rPr>
  </w:style>
  <w:style w:type="character" w:customStyle="1" w:styleId="230">
    <w:name w:val="xl571"/>
    <w:link w:val="229"/>
    <w:uiPriority w:val="0"/>
    <w:rPr>
      <w:sz w:val="24"/>
    </w:rPr>
  </w:style>
  <w:style w:type="paragraph" w:customStyle="1" w:styleId="231">
    <w:name w:val="consnormal"/>
    <w:basedOn w:val="1"/>
    <w:link w:val="232"/>
    <w:uiPriority w:val="0"/>
    <w:pPr>
      <w:spacing w:before="100" w:after="100"/>
    </w:pPr>
    <w:rPr>
      <w:rFonts w:ascii="Arial" w:hAnsi="Arial"/>
      <w:color w:val="000000"/>
    </w:rPr>
  </w:style>
  <w:style w:type="character" w:customStyle="1" w:styleId="232">
    <w:name w:val="consnormal1"/>
    <w:link w:val="231"/>
    <w:uiPriority w:val="0"/>
    <w:rPr>
      <w:rFonts w:ascii="Arial" w:hAnsi="Arial"/>
      <w:color w:val="000000"/>
    </w:rPr>
  </w:style>
  <w:style w:type="paragraph" w:customStyle="1" w:styleId="233">
    <w:name w:val="xl46"/>
    <w:basedOn w:val="1"/>
    <w:link w:val="234"/>
    <w:uiPriority w:val="0"/>
    <w:pPr>
      <w:spacing w:beforeAutospacing="1" w:afterAutospacing="1"/>
      <w:jc w:val="center"/>
    </w:pPr>
    <w:rPr>
      <w:b/>
      <w:sz w:val="24"/>
    </w:rPr>
  </w:style>
  <w:style w:type="character" w:customStyle="1" w:styleId="234">
    <w:name w:val="xl461"/>
    <w:link w:val="233"/>
    <w:uiPriority w:val="0"/>
    <w:rPr>
      <w:b/>
      <w:sz w:val="24"/>
    </w:rPr>
  </w:style>
  <w:style w:type="paragraph" w:customStyle="1" w:styleId="235">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236"/>
    <w:uiPriority w:val="0"/>
    <w:pPr>
      <w:spacing w:beforeAutospacing="1" w:afterAutospacing="1"/>
    </w:pPr>
    <w:rPr>
      <w:rFonts w:ascii="Tahoma" w:hAnsi="Tahoma"/>
    </w:rPr>
  </w:style>
  <w:style w:type="character" w:customStyle="1" w:styleId="236">
    <w:name w:val="Знак Знак Знак Знак Знак Знак1 Знак Знак Знак Знак Знак Знак Знак Знак Знак Знак Знак Знак Знак Знак Знак Знак Знак Знак Знак Знак Знак Знак1"/>
    <w:link w:val="235"/>
    <w:uiPriority w:val="0"/>
    <w:rPr>
      <w:rFonts w:ascii="Tahoma" w:hAnsi="Tahoma"/>
    </w:rPr>
  </w:style>
  <w:style w:type="paragraph" w:customStyle="1" w:styleId="237">
    <w:name w:val="Указатель1"/>
    <w:basedOn w:val="1"/>
    <w:link w:val="238"/>
    <w:uiPriority w:val="0"/>
    <w:rPr>
      <w:rFonts w:ascii="Arial" w:hAnsi="Arial"/>
    </w:rPr>
  </w:style>
  <w:style w:type="character" w:customStyle="1" w:styleId="238">
    <w:name w:val="Указатель11"/>
    <w:link w:val="237"/>
    <w:uiPriority w:val="0"/>
    <w:rPr>
      <w:rFonts w:ascii="Arial" w:hAnsi="Arial"/>
    </w:rPr>
  </w:style>
  <w:style w:type="paragraph" w:customStyle="1" w:styleId="239">
    <w:name w:val="Знак Знак5"/>
    <w:link w:val="240"/>
    <w:uiPriority w:val="0"/>
    <w:pPr>
      <w:spacing w:before="0" w:after="0" w:line="240" w:lineRule="auto"/>
      <w:ind w:left="0" w:right="0" w:firstLine="0"/>
      <w:jc w:val="left"/>
    </w:pPr>
    <w:rPr>
      <w:rFonts w:ascii="Times New Roman" w:hAnsi="Times New Roman"/>
      <w:color w:val="000000"/>
      <w:spacing w:val="0"/>
      <w:sz w:val="20"/>
    </w:rPr>
  </w:style>
  <w:style w:type="character" w:customStyle="1" w:styleId="240">
    <w:name w:val="Знак Знак51"/>
    <w:link w:val="239"/>
    <w:uiPriority w:val="0"/>
    <w:rPr>
      <w:rFonts w:ascii="Times New Roman" w:hAnsi="Times New Roman"/>
      <w:color w:val="000000"/>
      <w:spacing w:val="0"/>
      <w:sz w:val="20"/>
    </w:rPr>
  </w:style>
  <w:style w:type="paragraph" w:customStyle="1" w:styleId="241">
    <w:name w:val="Знак Знак Знак Знак Знак Знак Знак Знак Знак"/>
    <w:basedOn w:val="1"/>
    <w:link w:val="242"/>
    <w:uiPriority w:val="0"/>
    <w:pPr>
      <w:spacing w:beforeAutospacing="1" w:afterAutospacing="1"/>
    </w:pPr>
    <w:rPr>
      <w:rFonts w:ascii="Tahoma" w:hAnsi="Tahoma"/>
    </w:rPr>
  </w:style>
  <w:style w:type="character" w:customStyle="1" w:styleId="242">
    <w:name w:val="Знак Знак Знак Знак Знак Знак Знак Знак Знак1"/>
    <w:link w:val="241"/>
    <w:uiPriority w:val="0"/>
    <w:rPr>
      <w:rFonts w:ascii="Tahoma" w:hAnsi="Tahoma"/>
    </w:rPr>
  </w:style>
  <w:style w:type="paragraph" w:customStyle="1" w:styleId="243">
    <w:name w:val="xl94"/>
    <w:basedOn w:val="1"/>
    <w:link w:val="244"/>
    <w:uiPriority w:val="0"/>
    <w:pPr>
      <w:spacing w:beforeAutospacing="1" w:afterAutospacing="1"/>
      <w:jc w:val="center"/>
    </w:pPr>
    <w:rPr>
      <w:b/>
      <w:sz w:val="24"/>
    </w:rPr>
  </w:style>
  <w:style w:type="character" w:customStyle="1" w:styleId="244">
    <w:name w:val="xl941"/>
    <w:link w:val="243"/>
    <w:uiPriority w:val="0"/>
    <w:rPr>
      <w:b/>
      <w:sz w:val="24"/>
    </w:rPr>
  </w:style>
  <w:style w:type="paragraph" w:customStyle="1" w:styleId="245">
    <w:name w:val="Знак Знак2 Знак Знак Знак Знак Знак Знак"/>
    <w:basedOn w:val="1"/>
    <w:link w:val="246"/>
    <w:uiPriority w:val="0"/>
    <w:pPr>
      <w:spacing w:after="160" w:line="240" w:lineRule="exact"/>
    </w:pPr>
    <w:rPr>
      <w:rFonts w:ascii="Verdana" w:hAnsi="Verdana"/>
    </w:rPr>
  </w:style>
  <w:style w:type="character" w:customStyle="1" w:styleId="246">
    <w:name w:val="Знак Знак2 Знак Знак Знак Знак Знак Знак1"/>
    <w:link w:val="245"/>
    <w:uiPriority w:val="0"/>
    <w:rPr>
      <w:rFonts w:ascii="Verdana" w:hAnsi="Verdana"/>
    </w:rPr>
  </w:style>
  <w:style w:type="paragraph" w:customStyle="1" w:styleId="247">
    <w:name w:val="xl81"/>
    <w:basedOn w:val="1"/>
    <w:link w:val="248"/>
    <w:uiPriority w:val="0"/>
    <w:pPr>
      <w:spacing w:beforeAutospacing="1" w:afterAutospacing="1"/>
    </w:pPr>
    <w:rPr>
      <w:sz w:val="24"/>
    </w:rPr>
  </w:style>
  <w:style w:type="character" w:customStyle="1" w:styleId="248">
    <w:name w:val="xl811"/>
    <w:link w:val="247"/>
    <w:uiPriority w:val="0"/>
    <w:rPr>
      <w:sz w:val="24"/>
    </w:rPr>
  </w:style>
  <w:style w:type="paragraph" w:customStyle="1" w:styleId="249">
    <w:name w:val="WW8Num7z2"/>
    <w:link w:val="250"/>
    <w:uiPriority w:val="0"/>
    <w:pPr>
      <w:spacing w:before="0" w:after="0" w:line="240" w:lineRule="auto"/>
      <w:ind w:left="0" w:right="0" w:firstLine="0"/>
      <w:jc w:val="left"/>
    </w:pPr>
    <w:rPr>
      <w:rFonts w:ascii="Wingdings" w:hAnsi="Wingdings"/>
      <w:color w:val="000000"/>
      <w:spacing w:val="0"/>
      <w:sz w:val="20"/>
    </w:rPr>
  </w:style>
  <w:style w:type="character" w:customStyle="1" w:styleId="250">
    <w:name w:val="WW8Num7z21"/>
    <w:link w:val="249"/>
    <w:uiPriority w:val="0"/>
    <w:rPr>
      <w:rFonts w:ascii="Wingdings" w:hAnsi="Wingdings"/>
      <w:color w:val="000000"/>
      <w:spacing w:val="0"/>
      <w:sz w:val="20"/>
    </w:rPr>
  </w:style>
  <w:style w:type="paragraph" w:customStyle="1" w:styleId="251">
    <w:name w:val="xl70"/>
    <w:basedOn w:val="1"/>
    <w:link w:val="252"/>
    <w:uiPriority w:val="0"/>
    <w:pPr>
      <w:spacing w:beforeAutospacing="1" w:afterAutospacing="1"/>
      <w:jc w:val="center"/>
    </w:pPr>
    <w:rPr>
      <w:sz w:val="24"/>
    </w:rPr>
  </w:style>
  <w:style w:type="character" w:customStyle="1" w:styleId="252">
    <w:name w:val="xl701"/>
    <w:link w:val="251"/>
    <w:uiPriority w:val="0"/>
    <w:rPr>
      <w:sz w:val="24"/>
    </w:rPr>
  </w:style>
  <w:style w:type="paragraph" w:customStyle="1" w:styleId="253">
    <w:name w:val="xl85"/>
    <w:basedOn w:val="1"/>
    <w:link w:val="254"/>
    <w:uiPriority w:val="0"/>
    <w:pPr>
      <w:spacing w:beforeAutospacing="1" w:afterAutospacing="1"/>
      <w:jc w:val="center"/>
    </w:pPr>
    <w:rPr>
      <w:sz w:val="24"/>
    </w:rPr>
  </w:style>
  <w:style w:type="character" w:customStyle="1" w:styleId="254">
    <w:name w:val="xl851"/>
    <w:link w:val="253"/>
    <w:uiPriority w:val="0"/>
    <w:rPr>
      <w:sz w:val="24"/>
    </w:rPr>
  </w:style>
  <w:style w:type="paragraph" w:customStyle="1" w:styleId="255">
    <w:name w:val="Знак Знак1 Знак Знак Знак"/>
    <w:basedOn w:val="1"/>
    <w:link w:val="256"/>
    <w:uiPriority w:val="0"/>
    <w:pPr>
      <w:spacing w:after="160" w:line="240" w:lineRule="exact"/>
    </w:pPr>
    <w:rPr>
      <w:rFonts w:ascii="Verdana" w:hAnsi="Verdana"/>
    </w:rPr>
  </w:style>
  <w:style w:type="character" w:customStyle="1" w:styleId="256">
    <w:name w:val="Знак Знак1 Знак Знак Знак1"/>
    <w:link w:val="255"/>
    <w:uiPriority w:val="0"/>
    <w:rPr>
      <w:rFonts w:ascii="Verdana" w:hAnsi="Verdana"/>
    </w:rPr>
  </w:style>
  <w:style w:type="paragraph" w:customStyle="1" w:styleId="257">
    <w:name w:val="Стиль 14 пт"/>
    <w:basedOn w:val="1"/>
    <w:link w:val="258"/>
    <w:uiPriority w:val="0"/>
    <w:pPr>
      <w:ind w:left="0" w:firstLine="567"/>
      <w:jc w:val="both"/>
    </w:pPr>
    <w:rPr>
      <w:sz w:val="28"/>
    </w:rPr>
  </w:style>
  <w:style w:type="character" w:customStyle="1" w:styleId="258">
    <w:name w:val="Стиль 14 пт1"/>
    <w:link w:val="257"/>
    <w:uiPriority w:val="0"/>
    <w:rPr>
      <w:sz w:val="28"/>
    </w:rPr>
  </w:style>
  <w:style w:type="paragraph" w:customStyle="1" w:styleId="259">
    <w:name w:val="Знак Знак Знак Знак1 Знак Знак Знак Знак Знак Знак Знак Знак Знак Знак Знак"/>
    <w:basedOn w:val="1"/>
    <w:link w:val="260"/>
    <w:uiPriority w:val="0"/>
    <w:pPr>
      <w:spacing w:beforeAutospacing="1" w:afterAutospacing="1"/>
      <w:jc w:val="both"/>
    </w:pPr>
    <w:rPr>
      <w:rFonts w:ascii="Tahoma" w:hAnsi="Tahoma"/>
    </w:rPr>
  </w:style>
  <w:style w:type="character" w:customStyle="1" w:styleId="260">
    <w:name w:val="Знак Знак Знак Знак1 Знак Знак Знак Знак Знак Знак Знак Знак Знак Знак Знак1"/>
    <w:link w:val="259"/>
    <w:uiPriority w:val="0"/>
    <w:rPr>
      <w:rFonts w:ascii="Tahoma" w:hAnsi="Tahoma"/>
    </w:rPr>
  </w:style>
  <w:style w:type="paragraph" w:customStyle="1" w:styleId="261">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262"/>
    <w:uiPriority w:val="0"/>
    <w:pPr>
      <w:spacing w:beforeAutospacing="1" w:afterAutospacing="1"/>
      <w:jc w:val="both"/>
    </w:pPr>
    <w:rPr>
      <w:rFonts w:ascii="Tahoma" w:hAnsi="Tahoma"/>
    </w:rPr>
  </w:style>
  <w:style w:type="character" w:customStyle="1" w:styleId="262">
    <w:name w:val="Знак Знак Знак Знак Знак Знак Знак Знак Знак Знак Знак Знак Знак Знак Знак Знак Знак Знак Знак Знак Знак Знак Знак Знак Знак Знак Знак Знак1"/>
    <w:link w:val="261"/>
    <w:uiPriority w:val="0"/>
    <w:rPr>
      <w:rFonts w:ascii="Tahoma" w:hAnsi="Tahoma"/>
    </w:rPr>
  </w:style>
  <w:style w:type="paragraph" w:customStyle="1" w:styleId="263">
    <w:name w:val="Знак Знак2 Знак"/>
    <w:basedOn w:val="1"/>
    <w:link w:val="264"/>
    <w:uiPriority w:val="0"/>
    <w:pPr>
      <w:spacing w:beforeAutospacing="1" w:afterAutospacing="1"/>
    </w:pPr>
    <w:rPr>
      <w:rFonts w:ascii="Tahoma" w:hAnsi="Tahoma"/>
    </w:rPr>
  </w:style>
  <w:style w:type="character" w:customStyle="1" w:styleId="264">
    <w:name w:val="Знак Знак2 Знак1"/>
    <w:link w:val="263"/>
    <w:uiPriority w:val="0"/>
    <w:rPr>
      <w:rFonts w:ascii="Tahoma" w:hAnsi="Tahoma"/>
    </w:rPr>
  </w:style>
  <w:style w:type="paragraph" w:customStyle="1" w:styleId="265">
    <w:name w:val="Знак Знак2 Знак Знак Знак1 Знак Знак Знак Знак Знак Знак Знак Знак Знак Знак"/>
    <w:basedOn w:val="1"/>
    <w:link w:val="266"/>
    <w:uiPriority w:val="0"/>
    <w:pPr>
      <w:spacing w:beforeAutospacing="1" w:afterAutospacing="1"/>
    </w:pPr>
    <w:rPr>
      <w:rFonts w:ascii="Tahoma" w:hAnsi="Tahoma"/>
    </w:rPr>
  </w:style>
  <w:style w:type="character" w:customStyle="1" w:styleId="266">
    <w:name w:val="Знак Знак2 Знак Знак Знак1 Знак Знак Знак Знак Знак Знак Знак Знак Знак Знак1"/>
    <w:link w:val="265"/>
    <w:uiPriority w:val="0"/>
    <w:rPr>
      <w:rFonts w:ascii="Tahoma" w:hAnsi="Tahoma"/>
    </w:rPr>
  </w:style>
  <w:style w:type="paragraph" w:customStyle="1" w:styleId="267">
    <w:name w:val="xl45"/>
    <w:basedOn w:val="1"/>
    <w:link w:val="268"/>
    <w:uiPriority w:val="0"/>
    <w:pPr>
      <w:spacing w:beforeAutospacing="1" w:afterAutospacing="1"/>
      <w:jc w:val="center"/>
    </w:pPr>
    <w:rPr>
      <w:b/>
      <w:sz w:val="24"/>
    </w:rPr>
  </w:style>
  <w:style w:type="character" w:customStyle="1" w:styleId="268">
    <w:name w:val="xl451"/>
    <w:link w:val="267"/>
    <w:uiPriority w:val="0"/>
    <w:rPr>
      <w:b/>
      <w:sz w:val="24"/>
    </w:rPr>
  </w:style>
  <w:style w:type="paragraph" w:customStyle="1" w:styleId="269">
    <w:name w:val="Знак Знак Знак Знак Знак"/>
    <w:basedOn w:val="1"/>
    <w:link w:val="270"/>
    <w:uiPriority w:val="0"/>
    <w:pPr>
      <w:spacing w:beforeAutospacing="1" w:afterAutospacing="1"/>
    </w:pPr>
    <w:rPr>
      <w:rFonts w:ascii="Tahoma" w:hAnsi="Tahoma"/>
    </w:rPr>
  </w:style>
  <w:style w:type="character" w:customStyle="1" w:styleId="270">
    <w:name w:val="Знак Знак Знак Знак Знак1"/>
    <w:link w:val="269"/>
    <w:uiPriority w:val="0"/>
    <w:rPr>
      <w:rFonts w:ascii="Tahoma" w:hAnsi="Tahoma"/>
    </w:rPr>
  </w:style>
  <w:style w:type="paragraph" w:customStyle="1" w:styleId="27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272"/>
    <w:uiPriority w:val="0"/>
    <w:pPr>
      <w:spacing w:beforeAutospacing="1" w:afterAutospacing="1"/>
      <w:jc w:val="both"/>
    </w:pPr>
    <w:rPr>
      <w:rFonts w:ascii="Tahoma" w:hAnsi="Tahoma"/>
    </w:rPr>
  </w:style>
  <w:style w:type="character" w:customStyle="1" w:styleId="27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271"/>
    <w:uiPriority w:val="0"/>
    <w:rPr>
      <w:rFonts w:ascii="Tahoma" w:hAnsi="Tahoma"/>
    </w:rPr>
  </w:style>
  <w:style w:type="paragraph" w:customStyle="1" w:styleId="273">
    <w:name w:val="Содержимое врезки"/>
    <w:basedOn w:val="24"/>
    <w:link w:val="274"/>
    <w:uiPriority w:val="0"/>
  </w:style>
  <w:style w:type="character" w:customStyle="1" w:styleId="274">
    <w:name w:val="Содержимое врезки1"/>
    <w:link w:val="273"/>
    <w:uiPriority w:val="0"/>
  </w:style>
  <w:style w:type="paragraph" w:customStyle="1" w:styleId="27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276"/>
    <w:uiPriority w:val="0"/>
    <w:pPr>
      <w:spacing w:beforeAutospacing="1" w:afterAutospacing="1"/>
      <w:jc w:val="both"/>
    </w:pPr>
    <w:rPr>
      <w:rFonts w:ascii="Tahoma" w:hAnsi="Tahoma"/>
    </w:rPr>
  </w:style>
  <w:style w:type="character" w:customStyle="1" w:styleId="27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275"/>
    <w:uiPriority w:val="0"/>
    <w:rPr>
      <w:rFonts w:ascii="Tahoma" w:hAnsi="Tahoma"/>
    </w:rPr>
  </w:style>
  <w:style w:type="paragraph" w:customStyle="1" w:styleId="277">
    <w:name w:val="xl37"/>
    <w:basedOn w:val="1"/>
    <w:link w:val="278"/>
    <w:uiPriority w:val="0"/>
    <w:pPr>
      <w:spacing w:beforeAutospacing="1" w:afterAutospacing="1"/>
      <w:jc w:val="center"/>
    </w:pPr>
    <w:rPr>
      <w:sz w:val="24"/>
    </w:rPr>
  </w:style>
  <w:style w:type="character" w:customStyle="1" w:styleId="278">
    <w:name w:val="xl371"/>
    <w:link w:val="277"/>
    <w:uiPriority w:val="0"/>
    <w:rPr>
      <w:sz w:val="24"/>
    </w:rPr>
  </w:style>
  <w:style w:type="paragraph" w:customStyle="1" w:styleId="279">
    <w:name w:val="WW8Num9z0"/>
    <w:link w:val="280"/>
    <w:uiPriority w:val="0"/>
    <w:pPr>
      <w:spacing w:before="0" w:after="0" w:line="240" w:lineRule="auto"/>
      <w:ind w:left="0" w:right="0" w:firstLine="0"/>
      <w:jc w:val="left"/>
    </w:pPr>
    <w:rPr>
      <w:rFonts w:ascii="Symbol" w:hAnsi="Symbol"/>
      <w:color w:val="000000"/>
      <w:spacing w:val="0"/>
      <w:sz w:val="20"/>
    </w:rPr>
  </w:style>
  <w:style w:type="character" w:customStyle="1" w:styleId="280">
    <w:name w:val="WW8Num9z01"/>
    <w:link w:val="279"/>
    <w:uiPriority w:val="0"/>
    <w:rPr>
      <w:rFonts w:ascii="Symbol" w:hAnsi="Symbol"/>
      <w:color w:val="000000"/>
      <w:spacing w:val="0"/>
      <w:sz w:val="20"/>
    </w:rPr>
  </w:style>
  <w:style w:type="paragraph" w:customStyle="1" w:styleId="281">
    <w:name w:val="Комментарий"/>
    <w:basedOn w:val="1"/>
    <w:next w:val="1"/>
    <w:link w:val="282"/>
    <w:uiPriority w:val="0"/>
    <w:pPr>
      <w:ind w:left="170" w:firstLine="0"/>
      <w:jc w:val="both"/>
    </w:pPr>
    <w:rPr>
      <w:rFonts w:ascii="Arial" w:hAnsi="Arial"/>
      <w:i/>
      <w:color w:val="800080"/>
      <w:sz w:val="24"/>
    </w:rPr>
  </w:style>
  <w:style w:type="character" w:customStyle="1" w:styleId="282">
    <w:name w:val="Комментарий1"/>
    <w:link w:val="281"/>
    <w:uiPriority w:val="0"/>
    <w:rPr>
      <w:rFonts w:ascii="Arial" w:hAnsi="Arial"/>
      <w:i/>
      <w:color w:val="800080"/>
      <w:sz w:val="24"/>
    </w:rPr>
  </w:style>
  <w:style w:type="paragraph" w:customStyle="1" w:styleId="283">
    <w:name w:val="xl98"/>
    <w:basedOn w:val="1"/>
    <w:link w:val="284"/>
    <w:uiPriority w:val="0"/>
    <w:pPr>
      <w:spacing w:beforeAutospacing="1" w:afterAutospacing="1"/>
      <w:jc w:val="center"/>
    </w:pPr>
    <w:rPr>
      <w:b/>
      <w:sz w:val="24"/>
    </w:rPr>
  </w:style>
  <w:style w:type="character" w:customStyle="1" w:styleId="284">
    <w:name w:val="xl981"/>
    <w:link w:val="283"/>
    <w:uiPriority w:val="0"/>
    <w:rPr>
      <w:b/>
      <w:sz w:val="24"/>
    </w:rPr>
  </w:style>
  <w:style w:type="paragraph" w:customStyle="1" w:styleId="285">
    <w:name w:val="xl36"/>
    <w:basedOn w:val="1"/>
    <w:link w:val="286"/>
    <w:uiPriority w:val="0"/>
    <w:pPr>
      <w:spacing w:beforeAutospacing="1" w:afterAutospacing="1"/>
      <w:jc w:val="both"/>
    </w:pPr>
    <w:rPr>
      <w:sz w:val="24"/>
    </w:rPr>
  </w:style>
  <w:style w:type="character" w:customStyle="1" w:styleId="286">
    <w:name w:val="xl361"/>
    <w:link w:val="285"/>
    <w:uiPriority w:val="0"/>
    <w:rPr>
      <w:sz w:val="24"/>
    </w:rPr>
  </w:style>
  <w:style w:type="paragraph" w:customStyle="1" w:styleId="287">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288"/>
    <w:uiPriority w:val="0"/>
    <w:pPr>
      <w:spacing w:beforeAutospacing="1" w:afterAutospacing="1"/>
    </w:pPr>
    <w:rPr>
      <w:rFonts w:ascii="Tahoma" w:hAnsi="Tahoma"/>
    </w:rPr>
  </w:style>
  <w:style w:type="character" w:customStyle="1" w:styleId="288">
    <w:name w:val="Знак Знак Знак Знак Знак Знак Знак Знак Знак Знак Знак Знак Знак Знак Знак Знак1 Знак Знак Знак1 Знак Знак Знак Знак Знак Знак Знак Знак1"/>
    <w:link w:val="287"/>
    <w:uiPriority w:val="0"/>
    <w:rPr>
      <w:rFonts w:ascii="Tahoma" w:hAnsi="Tahoma"/>
    </w:rPr>
  </w:style>
  <w:style w:type="paragraph" w:customStyle="1" w:styleId="289">
    <w:name w:val="Знак2"/>
    <w:basedOn w:val="1"/>
    <w:link w:val="290"/>
    <w:uiPriority w:val="0"/>
    <w:pPr>
      <w:spacing w:beforeAutospacing="1" w:afterAutospacing="1"/>
      <w:jc w:val="both"/>
    </w:pPr>
    <w:rPr>
      <w:rFonts w:ascii="Tahoma" w:hAnsi="Tahoma"/>
    </w:rPr>
  </w:style>
  <w:style w:type="character" w:customStyle="1" w:styleId="290">
    <w:name w:val="Знак21"/>
    <w:link w:val="289"/>
    <w:uiPriority w:val="0"/>
    <w:rPr>
      <w:rFonts w:ascii="Tahoma" w:hAnsi="Tahoma"/>
    </w:rPr>
  </w:style>
  <w:style w:type="paragraph" w:customStyle="1" w:styleId="291">
    <w:name w:val="ПРОГРАММА-параграф Знак Знак"/>
    <w:basedOn w:val="1"/>
    <w:link w:val="292"/>
    <w:uiPriority w:val="0"/>
    <w:pPr>
      <w:spacing w:before="120" w:after="120" w:line="360" w:lineRule="auto"/>
      <w:ind w:left="0" w:firstLine="709"/>
      <w:jc w:val="both"/>
    </w:pPr>
    <w:rPr>
      <w:rFonts w:ascii="Arial" w:hAnsi="Arial"/>
      <w:sz w:val="28"/>
    </w:rPr>
  </w:style>
  <w:style w:type="character" w:customStyle="1" w:styleId="292">
    <w:name w:val="ПРОГРАММА-параграф Знак Знак1"/>
    <w:link w:val="291"/>
    <w:uiPriority w:val="0"/>
    <w:rPr>
      <w:rFonts w:ascii="Arial" w:hAnsi="Arial"/>
      <w:sz w:val="28"/>
    </w:rPr>
  </w:style>
  <w:style w:type="paragraph" w:customStyle="1" w:styleId="293">
    <w:name w:val="Название1"/>
    <w:basedOn w:val="1"/>
    <w:link w:val="294"/>
    <w:uiPriority w:val="0"/>
    <w:pPr>
      <w:spacing w:before="120" w:after="120"/>
    </w:pPr>
    <w:rPr>
      <w:rFonts w:ascii="Arial" w:hAnsi="Arial"/>
      <w:i/>
      <w:sz w:val="24"/>
    </w:rPr>
  </w:style>
  <w:style w:type="character" w:customStyle="1" w:styleId="294">
    <w:name w:val="Название11"/>
    <w:link w:val="293"/>
    <w:uiPriority w:val="0"/>
    <w:rPr>
      <w:rFonts w:ascii="Arial" w:hAnsi="Arial"/>
      <w:i/>
      <w:sz w:val="24"/>
    </w:rPr>
  </w:style>
  <w:style w:type="paragraph" w:customStyle="1" w:styleId="295">
    <w:name w:val="xl27"/>
    <w:basedOn w:val="1"/>
    <w:link w:val="296"/>
    <w:uiPriority w:val="0"/>
    <w:pPr>
      <w:spacing w:beforeAutospacing="1" w:afterAutospacing="1"/>
      <w:jc w:val="center"/>
    </w:pPr>
    <w:rPr>
      <w:sz w:val="24"/>
    </w:rPr>
  </w:style>
  <w:style w:type="character" w:customStyle="1" w:styleId="296">
    <w:name w:val="xl271"/>
    <w:link w:val="295"/>
    <w:uiPriority w:val="0"/>
    <w:rPr>
      <w:sz w:val="24"/>
    </w:rPr>
  </w:style>
  <w:style w:type="paragraph" w:customStyle="1" w:styleId="297">
    <w:name w:val="Style3"/>
    <w:basedOn w:val="1"/>
    <w:link w:val="298"/>
    <w:uiPriority w:val="0"/>
    <w:pPr>
      <w:widowControl w:val="0"/>
      <w:spacing w:line="322" w:lineRule="exact"/>
      <w:ind w:left="0" w:firstLine="706"/>
      <w:jc w:val="both"/>
    </w:pPr>
    <w:rPr>
      <w:sz w:val="24"/>
    </w:rPr>
  </w:style>
  <w:style w:type="character" w:customStyle="1" w:styleId="298">
    <w:name w:val="Style31"/>
    <w:link w:val="297"/>
    <w:uiPriority w:val="0"/>
    <w:rPr>
      <w:sz w:val="24"/>
    </w:rPr>
  </w:style>
  <w:style w:type="paragraph" w:customStyle="1" w:styleId="299">
    <w:name w:val="u"/>
    <w:basedOn w:val="1"/>
    <w:link w:val="300"/>
    <w:uiPriority w:val="0"/>
    <w:pPr>
      <w:ind w:left="0" w:firstLine="284"/>
      <w:jc w:val="both"/>
    </w:pPr>
    <w:rPr>
      <w:color w:val="000000"/>
      <w:sz w:val="24"/>
    </w:rPr>
  </w:style>
  <w:style w:type="character" w:customStyle="1" w:styleId="300">
    <w:name w:val="u1"/>
    <w:link w:val="299"/>
    <w:uiPriority w:val="0"/>
    <w:rPr>
      <w:color w:val="000000"/>
      <w:sz w:val="24"/>
    </w:rPr>
  </w:style>
  <w:style w:type="paragraph" w:customStyle="1" w:styleId="301">
    <w:name w:val="Style2"/>
    <w:basedOn w:val="1"/>
    <w:link w:val="302"/>
    <w:uiPriority w:val="0"/>
    <w:pPr>
      <w:widowControl w:val="0"/>
    </w:pPr>
    <w:rPr>
      <w:sz w:val="24"/>
    </w:rPr>
  </w:style>
  <w:style w:type="character" w:customStyle="1" w:styleId="302">
    <w:name w:val="Style21"/>
    <w:link w:val="301"/>
    <w:uiPriority w:val="0"/>
    <w:rPr>
      <w:sz w:val="24"/>
    </w:rPr>
  </w:style>
  <w:style w:type="paragraph" w:customStyle="1" w:styleId="303">
    <w:name w:val="Основной текст с отступом 31"/>
    <w:basedOn w:val="1"/>
    <w:link w:val="304"/>
    <w:uiPriority w:val="0"/>
    <w:pPr>
      <w:ind w:left="0" w:firstLine="993"/>
      <w:jc w:val="both"/>
    </w:pPr>
    <w:rPr>
      <w:sz w:val="28"/>
    </w:rPr>
  </w:style>
  <w:style w:type="character" w:customStyle="1" w:styleId="304">
    <w:name w:val="Основной текст с отступом 311"/>
    <w:link w:val="303"/>
    <w:uiPriority w:val="0"/>
    <w:rPr>
      <w:sz w:val="28"/>
    </w:rPr>
  </w:style>
  <w:style w:type="paragraph" w:customStyle="1" w:styleId="305">
    <w:name w:val="xl83"/>
    <w:basedOn w:val="1"/>
    <w:link w:val="306"/>
    <w:uiPriority w:val="0"/>
    <w:pPr>
      <w:spacing w:beforeAutospacing="1" w:afterAutospacing="1"/>
      <w:jc w:val="center"/>
    </w:pPr>
    <w:rPr>
      <w:sz w:val="24"/>
    </w:rPr>
  </w:style>
  <w:style w:type="character" w:customStyle="1" w:styleId="306">
    <w:name w:val="xl831"/>
    <w:link w:val="305"/>
    <w:uiPriority w:val="0"/>
    <w:rPr>
      <w:sz w:val="24"/>
    </w:rPr>
  </w:style>
  <w:style w:type="paragraph" w:customStyle="1" w:styleId="307">
    <w:name w:val="xl28"/>
    <w:basedOn w:val="1"/>
    <w:link w:val="308"/>
    <w:uiPriority w:val="0"/>
    <w:pPr>
      <w:spacing w:beforeAutospacing="1" w:afterAutospacing="1"/>
      <w:jc w:val="both"/>
    </w:pPr>
    <w:rPr>
      <w:sz w:val="24"/>
    </w:rPr>
  </w:style>
  <w:style w:type="character" w:customStyle="1" w:styleId="308">
    <w:name w:val="xl281"/>
    <w:link w:val="307"/>
    <w:uiPriority w:val="0"/>
    <w:rPr>
      <w:sz w:val="24"/>
    </w:rPr>
  </w:style>
  <w:style w:type="paragraph" w:customStyle="1" w:styleId="309">
    <w:name w:val="ww-содержимое-таблицы"/>
    <w:basedOn w:val="1"/>
    <w:link w:val="310"/>
    <w:uiPriority w:val="0"/>
    <w:pPr>
      <w:spacing w:beforeAutospacing="1" w:after="119"/>
    </w:pPr>
    <w:rPr>
      <w:sz w:val="24"/>
    </w:rPr>
  </w:style>
  <w:style w:type="character" w:customStyle="1" w:styleId="310">
    <w:name w:val="ww-содержимое-таблицы1"/>
    <w:link w:val="309"/>
    <w:uiPriority w:val="0"/>
    <w:rPr>
      <w:sz w:val="24"/>
    </w:rPr>
  </w:style>
  <w:style w:type="paragraph" w:customStyle="1" w:styleId="311">
    <w:name w:val="Готовый"/>
    <w:basedOn w:val="1"/>
    <w:link w:val="312"/>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customStyle="1" w:styleId="312">
    <w:name w:val="Готовый1"/>
    <w:link w:val="311"/>
    <w:uiPriority w:val="0"/>
    <w:rPr>
      <w:rFonts w:ascii="Courier New" w:hAnsi="Courier New"/>
    </w:rPr>
  </w:style>
  <w:style w:type="paragraph" w:customStyle="1" w:styleId="313">
    <w:name w:val="xl41"/>
    <w:basedOn w:val="1"/>
    <w:link w:val="314"/>
    <w:uiPriority w:val="0"/>
    <w:pPr>
      <w:spacing w:beforeAutospacing="1" w:afterAutospacing="1"/>
      <w:jc w:val="center"/>
    </w:pPr>
    <w:rPr>
      <w:b/>
      <w:sz w:val="24"/>
    </w:rPr>
  </w:style>
  <w:style w:type="character" w:customStyle="1" w:styleId="314">
    <w:name w:val="xl411"/>
    <w:link w:val="313"/>
    <w:uiPriority w:val="0"/>
    <w:rPr>
      <w:b/>
      <w:sz w:val="24"/>
    </w:rPr>
  </w:style>
  <w:style w:type="paragraph" w:customStyle="1" w:styleId="315">
    <w:name w:val="Знак Знак Знак Знак Знак Знак Знак Знак Знак Знак"/>
    <w:basedOn w:val="1"/>
    <w:link w:val="316"/>
    <w:uiPriority w:val="0"/>
    <w:pPr>
      <w:spacing w:beforeAutospacing="1" w:afterAutospacing="1"/>
      <w:jc w:val="both"/>
    </w:pPr>
    <w:rPr>
      <w:rFonts w:ascii="Tahoma" w:hAnsi="Tahoma"/>
    </w:rPr>
  </w:style>
  <w:style w:type="character" w:customStyle="1" w:styleId="316">
    <w:name w:val="Знак Знак Знак Знак Знак Знак Знак Знак Знак Знак12"/>
    <w:link w:val="315"/>
    <w:uiPriority w:val="0"/>
    <w:rPr>
      <w:rFonts w:ascii="Tahoma" w:hAnsi="Tahoma"/>
    </w:rPr>
  </w:style>
  <w:style w:type="paragraph" w:customStyle="1" w:styleId="317">
    <w:name w:val="xl38"/>
    <w:basedOn w:val="1"/>
    <w:link w:val="318"/>
    <w:uiPriority w:val="0"/>
    <w:pPr>
      <w:spacing w:beforeAutospacing="1" w:afterAutospacing="1"/>
      <w:jc w:val="center"/>
    </w:pPr>
    <w:rPr>
      <w:sz w:val="24"/>
    </w:rPr>
  </w:style>
  <w:style w:type="character" w:customStyle="1" w:styleId="318">
    <w:name w:val="xl381"/>
    <w:link w:val="317"/>
    <w:uiPriority w:val="0"/>
    <w:rPr>
      <w:sz w:val="24"/>
    </w:rPr>
  </w:style>
  <w:style w:type="paragraph" w:customStyle="1" w:styleId="319">
    <w:name w:val="ConsNormal"/>
    <w:link w:val="320"/>
    <w:uiPriority w:val="0"/>
    <w:pPr>
      <w:widowControl w:val="0"/>
      <w:spacing w:before="0" w:after="0" w:line="240" w:lineRule="auto"/>
      <w:ind w:left="0" w:right="19772" w:firstLine="720"/>
      <w:jc w:val="left"/>
    </w:pPr>
    <w:rPr>
      <w:rFonts w:ascii="Arial" w:hAnsi="Arial"/>
      <w:color w:val="000000"/>
      <w:spacing w:val="0"/>
      <w:sz w:val="20"/>
    </w:rPr>
  </w:style>
  <w:style w:type="character" w:customStyle="1" w:styleId="320">
    <w:name w:val="ConsNormal1"/>
    <w:link w:val="319"/>
    <w:uiPriority w:val="0"/>
    <w:rPr>
      <w:rFonts w:ascii="Arial" w:hAnsi="Arial"/>
      <w:color w:val="000000"/>
      <w:spacing w:val="0"/>
      <w:sz w:val="20"/>
    </w:rPr>
  </w:style>
  <w:style w:type="paragraph" w:customStyle="1" w:styleId="321">
    <w:name w:val="WW8Num9z2"/>
    <w:link w:val="322"/>
    <w:uiPriority w:val="0"/>
    <w:pPr>
      <w:spacing w:before="0" w:after="0" w:line="240" w:lineRule="auto"/>
      <w:ind w:left="0" w:right="0" w:firstLine="0"/>
      <w:jc w:val="left"/>
    </w:pPr>
    <w:rPr>
      <w:rFonts w:ascii="Wingdings" w:hAnsi="Wingdings"/>
      <w:color w:val="000000"/>
      <w:spacing w:val="0"/>
      <w:sz w:val="20"/>
    </w:rPr>
  </w:style>
  <w:style w:type="character" w:customStyle="1" w:styleId="322">
    <w:name w:val="WW8Num9z21"/>
    <w:link w:val="321"/>
    <w:uiPriority w:val="0"/>
    <w:rPr>
      <w:rFonts w:ascii="Wingdings" w:hAnsi="Wingdings"/>
      <w:color w:val="000000"/>
      <w:spacing w:val="0"/>
      <w:sz w:val="20"/>
    </w:rPr>
  </w:style>
  <w:style w:type="paragraph" w:customStyle="1" w:styleId="323">
    <w:name w:val="ConsPlusNormal"/>
    <w:link w:val="324"/>
    <w:uiPriority w:val="0"/>
    <w:pPr>
      <w:widowControl w:val="0"/>
      <w:spacing w:before="0" w:after="0" w:line="240" w:lineRule="auto"/>
      <w:ind w:left="0" w:right="0" w:firstLine="720"/>
      <w:jc w:val="left"/>
    </w:pPr>
    <w:rPr>
      <w:rFonts w:ascii="Arial" w:hAnsi="Arial"/>
      <w:color w:val="000000"/>
      <w:spacing w:val="0"/>
      <w:sz w:val="20"/>
    </w:rPr>
  </w:style>
  <w:style w:type="character" w:customStyle="1" w:styleId="324">
    <w:name w:val="ConsPlusNormal1"/>
    <w:link w:val="323"/>
    <w:uiPriority w:val="0"/>
    <w:rPr>
      <w:rFonts w:ascii="Arial" w:hAnsi="Arial"/>
      <w:color w:val="000000"/>
      <w:spacing w:val="0"/>
      <w:sz w:val="20"/>
    </w:rPr>
  </w:style>
  <w:style w:type="paragraph" w:customStyle="1" w:styleId="325">
    <w:name w:val="Footnote"/>
    <w:basedOn w:val="1"/>
    <w:link w:val="326"/>
    <w:uiPriority w:val="0"/>
  </w:style>
  <w:style w:type="character" w:customStyle="1" w:styleId="326">
    <w:name w:val="Footnote1"/>
    <w:link w:val="325"/>
    <w:uiPriority w:val="0"/>
  </w:style>
  <w:style w:type="paragraph" w:customStyle="1" w:styleId="327">
    <w:name w:val="xl93"/>
    <w:basedOn w:val="1"/>
    <w:link w:val="328"/>
    <w:uiPriority w:val="0"/>
    <w:pPr>
      <w:spacing w:beforeAutospacing="1" w:afterAutospacing="1"/>
      <w:jc w:val="center"/>
    </w:pPr>
    <w:rPr>
      <w:b/>
      <w:sz w:val="24"/>
    </w:rPr>
  </w:style>
  <w:style w:type="character" w:customStyle="1" w:styleId="328">
    <w:name w:val="xl931"/>
    <w:link w:val="327"/>
    <w:uiPriority w:val="0"/>
    <w:rPr>
      <w:b/>
      <w:sz w:val="24"/>
    </w:rPr>
  </w:style>
  <w:style w:type="paragraph" w:customStyle="1" w:styleId="329">
    <w:name w:val="WW8Num7z3"/>
    <w:link w:val="330"/>
    <w:uiPriority w:val="0"/>
    <w:pPr>
      <w:spacing w:before="0" w:after="0" w:line="240" w:lineRule="auto"/>
      <w:ind w:left="0" w:right="0" w:firstLine="0"/>
      <w:jc w:val="left"/>
    </w:pPr>
    <w:rPr>
      <w:rFonts w:ascii="Symbol" w:hAnsi="Symbol"/>
      <w:color w:val="000000"/>
      <w:spacing w:val="0"/>
      <w:sz w:val="20"/>
    </w:rPr>
  </w:style>
  <w:style w:type="character" w:customStyle="1" w:styleId="330">
    <w:name w:val="WW8Num7z31"/>
    <w:link w:val="329"/>
    <w:uiPriority w:val="0"/>
    <w:rPr>
      <w:rFonts w:ascii="Symbol" w:hAnsi="Symbol"/>
      <w:color w:val="000000"/>
      <w:spacing w:val="0"/>
      <w:sz w:val="20"/>
    </w:rPr>
  </w:style>
  <w:style w:type="paragraph" w:customStyle="1" w:styleId="331">
    <w:name w:val="xl80"/>
    <w:basedOn w:val="1"/>
    <w:link w:val="332"/>
    <w:uiPriority w:val="0"/>
    <w:pPr>
      <w:spacing w:beforeAutospacing="1" w:afterAutospacing="1"/>
    </w:pPr>
    <w:rPr>
      <w:sz w:val="24"/>
    </w:rPr>
  </w:style>
  <w:style w:type="character" w:customStyle="1" w:styleId="332">
    <w:name w:val="xl801"/>
    <w:link w:val="331"/>
    <w:uiPriority w:val="0"/>
    <w:rPr>
      <w:sz w:val="24"/>
    </w:rPr>
  </w:style>
  <w:style w:type="paragraph" w:customStyle="1" w:styleId="333">
    <w:name w:val="Absatz-Standardschriftart"/>
    <w:link w:val="334"/>
    <w:uiPriority w:val="0"/>
    <w:pPr>
      <w:spacing w:before="0" w:after="0" w:line="240" w:lineRule="auto"/>
      <w:ind w:left="0" w:right="0" w:firstLine="0"/>
      <w:jc w:val="left"/>
    </w:pPr>
    <w:rPr>
      <w:rFonts w:ascii="Times New Roman" w:hAnsi="Times New Roman"/>
      <w:color w:val="000000"/>
      <w:spacing w:val="0"/>
      <w:sz w:val="20"/>
    </w:rPr>
  </w:style>
  <w:style w:type="character" w:customStyle="1" w:styleId="334">
    <w:name w:val="Absatz-Standardschriftart1"/>
    <w:link w:val="333"/>
    <w:uiPriority w:val="0"/>
    <w:rPr>
      <w:rFonts w:ascii="Times New Roman" w:hAnsi="Times New Roman"/>
      <w:color w:val="000000"/>
      <w:spacing w:val="0"/>
      <w:sz w:val="20"/>
    </w:rPr>
  </w:style>
  <w:style w:type="paragraph" w:customStyle="1" w:styleId="335">
    <w:name w:val="Таблотст"/>
    <w:basedOn w:val="336"/>
    <w:link w:val="337"/>
    <w:uiPriority w:val="0"/>
    <w:pPr>
      <w:ind w:left="85" w:firstLine="0"/>
    </w:pPr>
  </w:style>
  <w:style w:type="paragraph" w:customStyle="1" w:styleId="336">
    <w:name w:val="Таблица"/>
    <w:basedOn w:val="41"/>
    <w:link w:val="338"/>
    <w:uiPriority w:val="0"/>
    <w:pPr>
      <w:spacing w:line="220" w:lineRule="exact"/>
      <w:ind w:left="0" w:firstLine="0"/>
    </w:pPr>
    <w:rPr>
      <w:sz w:val="20"/>
    </w:rPr>
  </w:style>
  <w:style w:type="character" w:customStyle="1" w:styleId="337">
    <w:name w:val="Таблотст1"/>
    <w:basedOn w:val="338"/>
    <w:link w:val="335"/>
    <w:uiPriority w:val="0"/>
  </w:style>
  <w:style w:type="character" w:customStyle="1" w:styleId="338">
    <w:name w:val="Таблица1"/>
    <w:link w:val="336"/>
    <w:uiPriority w:val="0"/>
    <w:rPr>
      <w:sz w:val="20"/>
    </w:rPr>
  </w:style>
  <w:style w:type="paragraph" w:customStyle="1" w:styleId="339">
    <w:name w:val="Стиль Стиль Основной текст с отступом 2 + По ширине Слева:  0 см Ме..."/>
    <w:basedOn w:val="1"/>
    <w:link w:val="340"/>
    <w:uiPriority w:val="0"/>
    <w:pPr>
      <w:spacing w:after="120" w:line="360" w:lineRule="auto"/>
      <w:jc w:val="both"/>
    </w:pPr>
    <w:rPr>
      <w:rFonts w:ascii="Verdana" w:hAnsi="Verdana"/>
      <w:b/>
      <w:sz w:val="24"/>
    </w:rPr>
  </w:style>
  <w:style w:type="character" w:customStyle="1" w:styleId="340">
    <w:name w:val="Стиль Стиль Основной текст с отступом 2 + По ширине Слева:  0 см Ме...1"/>
    <w:link w:val="339"/>
    <w:uiPriority w:val="0"/>
    <w:rPr>
      <w:rFonts w:ascii="Verdana" w:hAnsi="Verdana"/>
      <w:b/>
      <w:sz w:val="24"/>
    </w:rPr>
  </w:style>
  <w:style w:type="paragraph" w:customStyle="1" w:styleId="341">
    <w:name w:val="Основной шрифт абзаца1"/>
    <w:link w:val="342"/>
    <w:uiPriority w:val="0"/>
    <w:pPr>
      <w:spacing w:before="0" w:after="0" w:line="240" w:lineRule="auto"/>
      <w:ind w:left="0" w:right="0" w:firstLine="0"/>
      <w:jc w:val="left"/>
    </w:pPr>
    <w:rPr>
      <w:rFonts w:ascii="Times New Roman" w:hAnsi="Times New Roman"/>
      <w:color w:val="000000"/>
      <w:spacing w:val="0"/>
      <w:sz w:val="20"/>
    </w:rPr>
  </w:style>
  <w:style w:type="character" w:customStyle="1" w:styleId="342">
    <w:name w:val="Основной шрифт абзаца11"/>
    <w:link w:val="341"/>
    <w:uiPriority w:val="0"/>
    <w:rPr>
      <w:rFonts w:ascii="Times New Roman" w:hAnsi="Times New Roman"/>
      <w:color w:val="000000"/>
      <w:spacing w:val="0"/>
      <w:sz w:val="20"/>
    </w:rPr>
  </w:style>
  <w:style w:type="paragraph" w:customStyle="1" w:styleId="343">
    <w:name w:val="xl68"/>
    <w:basedOn w:val="1"/>
    <w:link w:val="344"/>
    <w:uiPriority w:val="0"/>
    <w:pPr>
      <w:spacing w:beforeAutospacing="1" w:afterAutospacing="1"/>
      <w:jc w:val="center"/>
    </w:pPr>
    <w:rPr>
      <w:sz w:val="24"/>
    </w:rPr>
  </w:style>
  <w:style w:type="character" w:customStyle="1" w:styleId="344">
    <w:name w:val="xl681"/>
    <w:link w:val="343"/>
    <w:uiPriority w:val="0"/>
    <w:rPr>
      <w:sz w:val="24"/>
    </w:rPr>
  </w:style>
  <w:style w:type="paragraph" w:customStyle="1" w:styleId="345">
    <w:name w:val="Верхний колонтитул1"/>
    <w:basedOn w:val="1"/>
    <w:link w:val="346"/>
    <w:uiPriority w:val="0"/>
    <w:pPr>
      <w:ind w:left="400" w:firstLine="0"/>
      <w:jc w:val="center"/>
    </w:pPr>
    <w:rPr>
      <w:rFonts w:ascii="Arial" w:hAnsi="Arial"/>
      <w:b/>
      <w:color w:val="3560A7"/>
      <w:sz w:val="28"/>
    </w:rPr>
  </w:style>
  <w:style w:type="character" w:customStyle="1" w:styleId="346">
    <w:name w:val="Верхний колонтитул11"/>
    <w:link w:val="345"/>
    <w:uiPriority w:val="0"/>
    <w:rPr>
      <w:rFonts w:ascii="Arial" w:hAnsi="Arial"/>
      <w:b/>
      <w:color w:val="3560A7"/>
      <w:sz w:val="28"/>
    </w:rPr>
  </w:style>
  <w:style w:type="paragraph" w:customStyle="1" w:styleId="347">
    <w:name w:val="Header and Footer"/>
    <w:link w:val="348"/>
    <w:uiPriority w:val="0"/>
    <w:pPr>
      <w:spacing w:before="0" w:after="0" w:line="240" w:lineRule="auto"/>
      <w:ind w:left="0" w:right="0" w:firstLine="0"/>
      <w:jc w:val="both"/>
    </w:pPr>
    <w:rPr>
      <w:rFonts w:ascii="XO Thames" w:hAnsi="XO Thames"/>
      <w:color w:val="000000"/>
      <w:spacing w:val="0"/>
      <w:sz w:val="20"/>
    </w:rPr>
  </w:style>
  <w:style w:type="character" w:customStyle="1" w:styleId="348">
    <w:name w:val="Header and Footer1"/>
    <w:link w:val="347"/>
    <w:uiPriority w:val="0"/>
    <w:rPr>
      <w:rFonts w:ascii="XO Thames" w:hAnsi="XO Thames"/>
      <w:color w:val="000000"/>
      <w:spacing w:val="0"/>
      <w:sz w:val="20"/>
    </w:rPr>
  </w:style>
  <w:style w:type="paragraph" w:customStyle="1" w:styleId="349">
    <w:name w:val="Знак4 Знак Знак Знак Знак Знак Знак Знак Знак Знак1 Знак Знак Знак Знак Знак Знак Знак Знак"/>
    <w:basedOn w:val="1"/>
    <w:link w:val="350"/>
    <w:uiPriority w:val="0"/>
    <w:pPr>
      <w:spacing w:beforeAutospacing="1" w:afterAutospacing="1"/>
      <w:jc w:val="both"/>
    </w:pPr>
    <w:rPr>
      <w:rFonts w:ascii="Tahoma" w:hAnsi="Tahoma"/>
    </w:rPr>
  </w:style>
  <w:style w:type="character" w:customStyle="1" w:styleId="350">
    <w:name w:val="Знак4 Знак Знак Знак Знак Знак Знак Знак Знак Знак1 Знак Знак Знак Знак Знак Знак Знак Знак1"/>
    <w:link w:val="349"/>
    <w:uiPriority w:val="0"/>
    <w:rPr>
      <w:rFonts w:ascii="Tahoma" w:hAnsi="Tahoma"/>
    </w:rPr>
  </w:style>
  <w:style w:type="paragraph" w:customStyle="1" w:styleId="351">
    <w:name w:val="Знак Знак2 Знак Знак Знак1 Знак Знак Знак Знак Знак Знак Знак Знак Знак Знак Знак Знак Знак Знак Знак Знак Знак Знак Знак Знак Знак"/>
    <w:basedOn w:val="1"/>
    <w:link w:val="352"/>
    <w:uiPriority w:val="0"/>
    <w:pPr>
      <w:spacing w:beforeAutospacing="1" w:afterAutospacing="1"/>
    </w:pPr>
    <w:rPr>
      <w:rFonts w:ascii="Tahoma" w:hAnsi="Tahoma"/>
    </w:rPr>
  </w:style>
  <w:style w:type="character" w:customStyle="1" w:styleId="352">
    <w:name w:val="Знак Знак2 Знак Знак Знак1 Знак Знак Знак Знак Знак Знак Знак Знак Знак Знак Знак Знак Знак Знак Знак Знак Знак Знак Знак Знак Знак1"/>
    <w:link w:val="351"/>
    <w:uiPriority w:val="0"/>
    <w:rPr>
      <w:rFonts w:ascii="Tahoma" w:hAnsi="Tahoma"/>
    </w:rPr>
  </w:style>
  <w:style w:type="paragraph" w:customStyle="1" w:styleId="353">
    <w:name w:val="xl50"/>
    <w:basedOn w:val="1"/>
    <w:link w:val="354"/>
    <w:uiPriority w:val="0"/>
    <w:pPr>
      <w:spacing w:beforeAutospacing="1" w:afterAutospacing="1"/>
      <w:jc w:val="center"/>
    </w:pPr>
    <w:rPr>
      <w:b/>
      <w:sz w:val="24"/>
    </w:rPr>
  </w:style>
  <w:style w:type="character" w:customStyle="1" w:styleId="354">
    <w:name w:val="xl501"/>
    <w:link w:val="353"/>
    <w:uiPriority w:val="0"/>
    <w:rPr>
      <w:b/>
      <w:sz w:val="24"/>
    </w:rPr>
  </w:style>
  <w:style w:type="paragraph" w:customStyle="1" w:styleId="355">
    <w:name w:val="Знак Знак1 Знак Знак Знак Знак Знак Знак Знак"/>
    <w:basedOn w:val="1"/>
    <w:link w:val="356"/>
    <w:uiPriority w:val="0"/>
    <w:pPr>
      <w:spacing w:beforeAutospacing="1" w:afterAutospacing="1"/>
      <w:jc w:val="both"/>
    </w:pPr>
    <w:rPr>
      <w:rFonts w:ascii="Tahoma" w:hAnsi="Tahoma"/>
    </w:rPr>
  </w:style>
  <w:style w:type="character" w:customStyle="1" w:styleId="356">
    <w:name w:val="Знак Знак1 Знак Знак Знак Знак Знак Знак Знак1"/>
    <w:link w:val="355"/>
    <w:uiPriority w:val="0"/>
    <w:rPr>
      <w:rFonts w:ascii="Tahoma" w:hAnsi="Tahoma"/>
    </w:rPr>
  </w:style>
  <w:style w:type="paragraph" w:customStyle="1" w:styleId="357">
    <w:name w:val="Знак"/>
    <w:basedOn w:val="1"/>
    <w:link w:val="358"/>
    <w:uiPriority w:val="0"/>
    <w:pPr>
      <w:spacing w:beforeAutospacing="1" w:afterAutospacing="1"/>
    </w:pPr>
    <w:rPr>
      <w:rFonts w:ascii="Tahoma" w:hAnsi="Tahoma"/>
    </w:rPr>
  </w:style>
  <w:style w:type="character" w:customStyle="1" w:styleId="358">
    <w:name w:val="Знак1"/>
    <w:link w:val="357"/>
    <w:uiPriority w:val="0"/>
    <w:rPr>
      <w:rFonts w:ascii="Tahoma" w:hAnsi="Tahoma"/>
    </w:rPr>
  </w:style>
  <w:style w:type="paragraph" w:customStyle="1" w:styleId="359">
    <w:name w:val="xl64"/>
    <w:basedOn w:val="1"/>
    <w:link w:val="360"/>
    <w:uiPriority w:val="0"/>
    <w:pPr>
      <w:spacing w:beforeAutospacing="1" w:afterAutospacing="1"/>
    </w:pPr>
    <w:rPr>
      <w:sz w:val="24"/>
    </w:rPr>
  </w:style>
  <w:style w:type="character" w:customStyle="1" w:styleId="360">
    <w:name w:val="xl641"/>
    <w:link w:val="359"/>
    <w:uiPriority w:val="0"/>
    <w:rPr>
      <w:sz w:val="24"/>
    </w:rPr>
  </w:style>
  <w:style w:type="paragraph" w:customStyle="1" w:styleId="361">
    <w:name w:val="Знак1 Знак Знак Знак Знак Знак Знак Знак Знак Знак Знак Знак"/>
    <w:basedOn w:val="1"/>
    <w:link w:val="362"/>
    <w:uiPriority w:val="0"/>
    <w:pPr>
      <w:spacing w:after="160" w:line="240" w:lineRule="exact"/>
    </w:pPr>
    <w:rPr>
      <w:rFonts w:ascii="Verdana" w:hAnsi="Verdana"/>
    </w:rPr>
  </w:style>
  <w:style w:type="character" w:customStyle="1" w:styleId="362">
    <w:name w:val="Знак1 Знак Знак Знак Знак Знак Знак Знак Знак Знак Знак Знак1"/>
    <w:link w:val="361"/>
    <w:uiPriority w:val="0"/>
    <w:rPr>
      <w:rFonts w:ascii="Verdana" w:hAnsi="Verdana"/>
    </w:rPr>
  </w:style>
  <w:style w:type="paragraph" w:customStyle="1" w:styleId="363">
    <w:name w:val="xl97"/>
    <w:basedOn w:val="1"/>
    <w:link w:val="364"/>
    <w:uiPriority w:val="0"/>
    <w:pPr>
      <w:spacing w:beforeAutospacing="1" w:afterAutospacing="1"/>
      <w:jc w:val="center"/>
    </w:pPr>
    <w:rPr>
      <w:b/>
      <w:sz w:val="24"/>
    </w:rPr>
  </w:style>
  <w:style w:type="character" w:customStyle="1" w:styleId="364">
    <w:name w:val="xl971"/>
    <w:link w:val="363"/>
    <w:uiPriority w:val="0"/>
    <w:rPr>
      <w:b/>
      <w:sz w:val="24"/>
    </w:rPr>
  </w:style>
  <w:style w:type="paragraph" w:customStyle="1" w:styleId="365">
    <w:name w:val="Style4"/>
    <w:basedOn w:val="1"/>
    <w:link w:val="366"/>
    <w:uiPriority w:val="0"/>
    <w:pPr>
      <w:widowControl w:val="0"/>
      <w:spacing w:line="324" w:lineRule="exact"/>
      <w:ind w:left="0" w:firstLine="552"/>
      <w:jc w:val="both"/>
    </w:pPr>
    <w:rPr>
      <w:sz w:val="24"/>
    </w:rPr>
  </w:style>
  <w:style w:type="character" w:customStyle="1" w:styleId="366">
    <w:name w:val="Style41"/>
    <w:link w:val="365"/>
    <w:uiPriority w:val="0"/>
    <w:rPr>
      <w:sz w:val="24"/>
    </w:rPr>
  </w:style>
  <w:style w:type="paragraph" w:customStyle="1" w:styleId="367">
    <w:name w:val="xl39"/>
    <w:basedOn w:val="1"/>
    <w:link w:val="368"/>
    <w:uiPriority w:val="0"/>
    <w:pPr>
      <w:spacing w:beforeAutospacing="1" w:afterAutospacing="1"/>
      <w:jc w:val="center"/>
    </w:pPr>
    <w:rPr>
      <w:sz w:val="24"/>
    </w:rPr>
  </w:style>
  <w:style w:type="character" w:customStyle="1" w:styleId="368">
    <w:name w:val="xl391"/>
    <w:link w:val="367"/>
    <w:uiPriority w:val="0"/>
    <w:rPr>
      <w:sz w:val="24"/>
    </w:rPr>
  </w:style>
  <w:style w:type="paragraph" w:customStyle="1" w:styleId="369">
    <w:name w:val="Основной текст с отступом 22"/>
    <w:basedOn w:val="1"/>
    <w:link w:val="370"/>
    <w:uiPriority w:val="0"/>
    <w:pPr>
      <w:ind w:left="0" w:firstLine="851"/>
      <w:jc w:val="both"/>
    </w:pPr>
    <w:rPr>
      <w:sz w:val="28"/>
    </w:rPr>
  </w:style>
  <w:style w:type="character" w:customStyle="1" w:styleId="370">
    <w:name w:val="Основной текст с отступом 221"/>
    <w:link w:val="369"/>
    <w:uiPriority w:val="0"/>
    <w:rPr>
      <w:sz w:val="28"/>
    </w:rPr>
  </w:style>
  <w:style w:type="paragraph" w:customStyle="1" w:styleId="371">
    <w:name w:val="Font Style12"/>
    <w:link w:val="372"/>
    <w:uiPriority w:val="0"/>
    <w:pPr>
      <w:spacing w:before="0" w:after="0" w:line="240" w:lineRule="auto"/>
      <w:ind w:left="0" w:right="0" w:firstLine="0"/>
      <w:jc w:val="left"/>
    </w:pPr>
    <w:rPr>
      <w:rFonts w:ascii="Times New Roman" w:hAnsi="Times New Roman"/>
      <w:b/>
      <w:color w:val="000000"/>
      <w:spacing w:val="0"/>
      <w:sz w:val="26"/>
    </w:rPr>
  </w:style>
  <w:style w:type="character" w:customStyle="1" w:styleId="372">
    <w:name w:val="Font Style121"/>
    <w:link w:val="371"/>
    <w:uiPriority w:val="0"/>
    <w:rPr>
      <w:rFonts w:ascii="Times New Roman" w:hAnsi="Times New Roman"/>
      <w:b/>
      <w:color w:val="000000"/>
      <w:spacing w:val="0"/>
      <w:sz w:val="26"/>
    </w:rPr>
  </w:style>
  <w:style w:type="paragraph" w:customStyle="1" w:styleId="373">
    <w:name w:val="xl96"/>
    <w:basedOn w:val="1"/>
    <w:link w:val="374"/>
    <w:uiPriority w:val="0"/>
    <w:pPr>
      <w:spacing w:beforeAutospacing="1" w:afterAutospacing="1"/>
      <w:jc w:val="center"/>
    </w:pPr>
    <w:rPr>
      <w:b/>
      <w:sz w:val="24"/>
    </w:rPr>
  </w:style>
  <w:style w:type="character" w:customStyle="1" w:styleId="374">
    <w:name w:val="xl961"/>
    <w:link w:val="373"/>
    <w:uiPriority w:val="0"/>
    <w:rPr>
      <w:b/>
      <w:sz w:val="24"/>
    </w:rPr>
  </w:style>
  <w:style w:type="paragraph" w:customStyle="1" w:styleId="37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376"/>
    <w:uiPriority w:val="0"/>
    <w:pPr>
      <w:spacing w:beforeAutospacing="1" w:afterAutospacing="1"/>
      <w:jc w:val="both"/>
    </w:pPr>
    <w:rPr>
      <w:rFonts w:ascii="Tahoma" w:hAnsi="Tahoma"/>
    </w:rPr>
  </w:style>
  <w:style w:type="character" w:customStyle="1" w:styleId="37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1"/>
    <w:link w:val="375"/>
    <w:uiPriority w:val="0"/>
    <w:rPr>
      <w:rFonts w:ascii="Tahoma" w:hAnsi="Tahoma"/>
    </w:rPr>
  </w:style>
  <w:style w:type="paragraph" w:customStyle="1" w:styleId="377">
    <w:name w:val="Основной текст1"/>
    <w:basedOn w:val="1"/>
    <w:link w:val="378"/>
    <w:uiPriority w:val="0"/>
    <w:pPr>
      <w:widowControl w:val="0"/>
      <w:jc w:val="both"/>
    </w:pPr>
    <w:rPr>
      <w:sz w:val="24"/>
    </w:rPr>
  </w:style>
  <w:style w:type="character" w:customStyle="1" w:styleId="378">
    <w:name w:val="Основной текст11"/>
    <w:link w:val="377"/>
    <w:uiPriority w:val="0"/>
    <w:rPr>
      <w:sz w:val="24"/>
    </w:rPr>
  </w:style>
  <w:style w:type="paragraph" w:customStyle="1" w:styleId="379">
    <w:name w:val="WW8Num14z0"/>
    <w:link w:val="380"/>
    <w:uiPriority w:val="0"/>
    <w:pPr>
      <w:spacing w:before="0" w:after="0" w:line="240" w:lineRule="auto"/>
      <w:ind w:left="0" w:right="0" w:firstLine="0"/>
      <w:jc w:val="left"/>
    </w:pPr>
    <w:rPr>
      <w:rFonts w:ascii="Symbol" w:hAnsi="Symbol"/>
      <w:color w:val="000000"/>
      <w:spacing w:val="0"/>
      <w:sz w:val="20"/>
    </w:rPr>
  </w:style>
  <w:style w:type="character" w:customStyle="1" w:styleId="380">
    <w:name w:val="WW8Num14z01"/>
    <w:link w:val="379"/>
    <w:uiPriority w:val="0"/>
    <w:rPr>
      <w:rFonts w:ascii="Symbol" w:hAnsi="Symbol"/>
      <w:color w:val="000000"/>
      <w:spacing w:val="0"/>
      <w:sz w:val="20"/>
    </w:rPr>
  </w:style>
  <w:style w:type="paragraph" w:customStyle="1" w:styleId="381">
    <w:name w:val="WW8Num11z3"/>
    <w:link w:val="382"/>
    <w:uiPriority w:val="0"/>
    <w:pPr>
      <w:spacing w:before="0" w:after="0" w:line="240" w:lineRule="auto"/>
      <w:ind w:left="0" w:right="0" w:firstLine="0"/>
      <w:jc w:val="left"/>
    </w:pPr>
    <w:rPr>
      <w:rFonts w:ascii="Symbol" w:hAnsi="Symbol"/>
      <w:color w:val="000000"/>
      <w:spacing w:val="0"/>
      <w:sz w:val="20"/>
    </w:rPr>
  </w:style>
  <w:style w:type="character" w:customStyle="1" w:styleId="382">
    <w:name w:val="WW8Num11z31"/>
    <w:link w:val="381"/>
    <w:uiPriority w:val="0"/>
    <w:rPr>
      <w:rFonts w:ascii="Symbol" w:hAnsi="Symbol"/>
      <w:color w:val="000000"/>
      <w:spacing w:val="0"/>
      <w:sz w:val="20"/>
    </w:rPr>
  </w:style>
  <w:style w:type="paragraph" w:customStyle="1" w:styleId="383">
    <w:name w:val="xl34"/>
    <w:basedOn w:val="1"/>
    <w:link w:val="384"/>
    <w:uiPriority w:val="0"/>
    <w:pPr>
      <w:spacing w:beforeAutospacing="1" w:afterAutospacing="1"/>
    </w:pPr>
    <w:rPr>
      <w:sz w:val="24"/>
    </w:rPr>
  </w:style>
  <w:style w:type="character" w:customStyle="1" w:styleId="384">
    <w:name w:val="xl341"/>
    <w:link w:val="383"/>
    <w:uiPriority w:val="0"/>
    <w:rPr>
      <w:sz w:val="24"/>
    </w:rPr>
  </w:style>
  <w:style w:type="paragraph" w:customStyle="1" w:styleId="38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386"/>
    <w:uiPriority w:val="0"/>
    <w:pPr>
      <w:spacing w:beforeAutospacing="1" w:afterAutospacing="1"/>
    </w:pPr>
    <w:rPr>
      <w:rFonts w:ascii="Tahoma" w:hAnsi="Tahoma"/>
    </w:rPr>
  </w:style>
  <w:style w:type="character" w:customStyle="1" w:styleId="38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385"/>
    <w:uiPriority w:val="0"/>
    <w:rPr>
      <w:rFonts w:ascii="Tahoma" w:hAnsi="Tahoma"/>
    </w:rPr>
  </w:style>
  <w:style w:type="paragraph" w:customStyle="1" w:styleId="387">
    <w:name w:val="xl66"/>
    <w:basedOn w:val="1"/>
    <w:link w:val="388"/>
    <w:uiPriority w:val="0"/>
    <w:pPr>
      <w:spacing w:beforeAutospacing="1" w:afterAutospacing="1"/>
      <w:jc w:val="center"/>
    </w:pPr>
    <w:rPr>
      <w:sz w:val="24"/>
    </w:rPr>
  </w:style>
  <w:style w:type="character" w:customStyle="1" w:styleId="388">
    <w:name w:val="xl661"/>
    <w:link w:val="387"/>
    <w:uiPriority w:val="0"/>
    <w:rPr>
      <w:sz w:val="24"/>
    </w:rPr>
  </w:style>
  <w:style w:type="paragraph" w:customStyle="1" w:styleId="389">
    <w:name w:val="Знак Знак Знак Знак Знак Знак Знак Знак Знак Знак Знак Знак Знак Знак Знак Знак1 Знак Знак Знак"/>
    <w:basedOn w:val="1"/>
    <w:link w:val="390"/>
    <w:uiPriority w:val="0"/>
    <w:pPr>
      <w:spacing w:beforeAutospacing="1" w:afterAutospacing="1"/>
    </w:pPr>
    <w:rPr>
      <w:rFonts w:ascii="Tahoma" w:hAnsi="Tahoma"/>
    </w:rPr>
  </w:style>
  <w:style w:type="character" w:customStyle="1" w:styleId="390">
    <w:name w:val="Знак Знак Знак Знак Знак Знак Знак Знак Знак Знак Знак Знак Знак Знак Знак Знак1 Знак Знак Знак1"/>
    <w:link w:val="389"/>
    <w:uiPriority w:val="0"/>
    <w:rPr>
      <w:rFonts w:ascii="Tahoma" w:hAnsi="Tahoma"/>
    </w:rPr>
  </w:style>
  <w:style w:type="paragraph" w:customStyle="1" w:styleId="391">
    <w:name w:val="Основной текст_"/>
    <w:basedOn w:val="1"/>
    <w:link w:val="392"/>
    <w:uiPriority w:val="0"/>
    <w:pPr>
      <w:spacing w:before="300" w:after="120" w:line="322" w:lineRule="exact"/>
      <w:jc w:val="both"/>
    </w:pPr>
    <w:rPr>
      <w:rFonts w:ascii="Arial Unicode MS" w:hAnsi="Arial Unicode MS"/>
      <w:color w:val="000000"/>
      <w:sz w:val="27"/>
      <w:highlight w:val="white"/>
    </w:rPr>
  </w:style>
  <w:style w:type="character" w:customStyle="1" w:styleId="392">
    <w:name w:val="Основной текст_1"/>
    <w:link w:val="391"/>
    <w:uiPriority w:val="0"/>
    <w:rPr>
      <w:rFonts w:ascii="Arial Unicode MS" w:hAnsi="Arial Unicode MS"/>
      <w:color w:val="000000"/>
      <w:sz w:val="27"/>
      <w:highlight w:val="white"/>
    </w:rPr>
  </w:style>
  <w:style w:type="paragraph" w:customStyle="1" w:styleId="393">
    <w:name w:val="xl71"/>
    <w:basedOn w:val="1"/>
    <w:link w:val="394"/>
    <w:uiPriority w:val="0"/>
    <w:pPr>
      <w:spacing w:beforeAutospacing="1" w:afterAutospacing="1"/>
      <w:jc w:val="center"/>
    </w:pPr>
    <w:rPr>
      <w:sz w:val="24"/>
    </w:rPr>
  </w:style>
  <w:style w:type="character" w:customStyle="1" w:styleId="394">
    <w:name w:val="xl711"/>
    <w:link w:val="393"/>
    <w:uiPriority w:val="0"/>
    <w:rPr>
      <w:sz w:val="24"/>
    </w:rPr>
  </w:style>
  <w:style w:type="paragraph" w:customStyle="1" w:styleId="395">
    <w:name w:val="xl65"/>
    <w:basedOn w:val="1"/>
    <w:link w:val="396"/>
    <w:uiPriority w:val="0"/>
    <w:pPr>
      <w:spacing w:beforeAutospacing="1" w:afterAutospacing="1"/>
      <w:jc w:val="center"/>
    </w:pPr>
    <w:rPr>
      <w:sz w:val="24"/>
    </w:rPr>
  </w:style>
  <w:style w:type="character" w:customStyle="1" w:styleId="396">
    <w:name w:val="xl651"/>
    <w:link w:val="395"/>
    <w:uiPriority w:val="0"/>
    <w:rPr>
      <w:sz w:val="24"/>
    </w:rPr>
  </w:style>
  <w:style w:type="paragraph" w:customStyle="1" w:styleId="397">
    <w:name w:val="xl49"/>
    <w:basedOn w:val="1"/>
    <w:link w:val="398"/>
    <w:uiPriority w:val="0"/>
    <w:pPr>
      <w:spacing w:beforeAutospacing="1" w:afterAutospacing="1"/>
      <w:jc w:val="center"/>
    </w:pPr>
    <w:rPr>
      <w:b/>
      <w:sz w:val="24"/>
    </w:rPr>
  </w:style>
  <w:style w:type="character" w:customStyle="1" w:styleId="398">
    <w:name w:val="xl491"/>
    <w:link w:val="397"/>
    <w:uiPriority w:val="0"/>
    <w:rPr>
      <w:b/>
      <w:sz w:val="24"/>
    </w:rPr>
  </w:style>
  <w:style w:type="paragraph" w:customStyle="1" w:styleId="399">
    <w:name w:val="xl77"/>
    <w:basedOn w:val="1"/>
    <w:link w:val="400"/>
    <w:uiPriority w:val="0"/>
    <w:pPr>
      <w:spacing w:beforeAutospacing="1" w:afterAutospacing="1"/>
    </w:pPr>
    <w:rPr>
      <w:sz w:val="24"/>
    </w:rPr>
  </w:style>
  <w:style w:type="character" w:customStyle="1" w:styleId="400">
    <w:name w:val="xl771"/>
    <w:link w:val="399"/>
    <w:uiPriority w:val="0"/>
    <w:rPr>
      <w:sz w:val="24"/>
    </w:rPr>
  </w:style>
  <w:style w:type="paragraph" w:customStyle="1" w:styleId="401">
    <w:name w:val="xl90"/>
    <w:basedOn w:val="1"/>
    <w:link w:val="402"/>
    <w:uiPriority w:val="0"/>
    <w:pPr>
      <w:spacing w:beforeAutospacing="1" w:afterAutospacing="1"/>
      <w:jc w:val="center"/>
    </w:pPr>
    <w:rPr>
      <w:b/>
      <w:sz w:val="24"/>
    </w:rPr>
  </w:style>
  <w:style w:type="character" w:customStyle="1" w:styleId="402">
    <w:name w:val="xl901"/>
    <w:link w:val="401"/>
    <w:uiPriority w:val="0"/>
    <w:rPr>
      <w:b/>
      <w:sz w:val="24"/>
    </w:rPr>
  </w:style>
  <w:style w:type="paragraph" w:customStyle="1" w:styleId="403">
    <w:name w:val="WW-Body Text 2123"/>
    <w:basedOn w:val="1"/>
    <w:link w:val="404"/>
    <w:uiPriority w:val="0"/>
    <w:pPr>
      <w:tabs>
        <w:tab w:val="left" w:pos="1900"/>
      </w:tabs>
      <w:jc w:val="right"/>
    </w:pPr>
    <w:rPr>
      <w:b/>
      <w:sz w:val="28"/>
    </w:rPr>
  </w:style>
  <w:style w:type="character" w:customStyle="1" w:styleId="404">
    <w:name w:val="WW-Body Text 21231"/>
    <w:link w:val="403"/>
    <w:uiPriority w:val="0"/>
    <w:rPr>
      <w:b/>
      <w:sz w:val="28"/>
    </w:rPr>
  </w:style>
  <w:style w:type="paragraph" w:customStyle="1" w:styleId="40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406"/>
    <w:uiPriority w:val="0"/>
    <w:pPr>
      <w:spacing w:beforeAutospacing="1" w:afterAutospacing="1"/>
      <w:jc w:val="both"/>
    </w:pPr>
    <w:rPr>
      <w:rFonts w:ascii="Tahoma" w:hAnsi="Tahoma"/>
    </w:rPr>
  </w:style>
  <w:style w:type="character" w:customStyle="1" w:styleId="40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405"/>
    <w:uiPriority w:val="0"/>
    <w:rPr>
      <w:rFonts w:ascii="Tahoma" w:hAnsi="Tahoma"/>
    </w:rPr>
  </w:style>
  <w:style w:type="paragraph" w:customStyle="1" w:styleId="40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08"/>
    <w:uiPriority w:val="0"/>
    <w:pPr>
      <w:spacing w:beforeAutospacing="1" w:afterAutospacing="1"/>
      <w:jc w:val="both"/>
    </w:pPr>
    <w:rPr>
      <w:rFonts w:ascii="Tahoma" w:hAnsi="Tahoma"/>
    </w:rPr>
  </w:style>
  <w:style w:type="character" w:customStyle="1" w:styleId="40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07"/>
    <w:uiPriority w:val="0"/>
    <w:rPr>
      <w:rFonts w:ascii="Tahoma" w:hAnsi="Tahoma"/>
    </w:rPr>
  </w:style>
  <w:style w:type="paragraph" w:customStyle="1" w:styleId="409">
    <w:name w:val="ConsPlusTitle"/>
    <w:link w:val="410"/>
    <w:uiPriority w:val="0"/>
    <w:pPr>
      <w:widowControl w:val="0"/>
      <w:spacing w:before="0" w:after="0" w:line="240" w:lineRule="auto"/>
      <w:ind w:left="0" w:right="0" w:firstLine="0"/>
      <w:jc w:val="left"/>
    </w:pPr>
    <w:rPr>
      <w:rFonts w:ascii="Arial" w:hAnsi="Arial"/>
      <w:b/>
      <w:color w:val="000000"/>
      <w:spacing w:val="0"/>
      <w:sz w:val="20"/>
    </w:rPr>
  </w:style>
  <w:style w:type="character" w:customStyle="1" w:styleId="410">
    <w:name w:val="ConsPlusTitle1"/>
    <w:link w:val="409"/>
    <w:uiPriority w:val="0"/>
    <w:rPr>
      <w:rFonts w:ascii="Arial" w:hAnsi="Arial"/>
      <w:b/>
      <w:color w:val="000000"/>
      <w:spacing w:val="0"/>
      <w:sz w:val="20"/>
    </w:rPr>
  </w:style>
  <w:style w:type="paragraph" w:customStyle="1" w:styleId="4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412"/>
    <w:uiPriority w:val="0"/>
    <w:pPr>
      <w:spacing w:beforeAutospacing="1" w:afterAutospacing="1"/>
    </w:pPr>
    <w:rPr>
      <w:rFonts w:ascii="Tahoma" w:hAnsi="Tahoma"/>
    </w:rPr>
  </w:style>
  <w:style w:type="character" w:customStyle="1" w:styleId="4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411"/>
    <w:uiPriority w:val="0"/>
    <w:rPr>
      <w:rFonts w:ascii="Tahoma" w:hAnsi="Tahoma"/>
    </w:rPr>
  </w:style>
  <w:style w:type="paragraph" w:customStyle="1" w:styleId="413">
    <w:name w:val="Знак Знак7"/>
    <w:link w:val="414"/>
    <w:uiPriority w:val="0"/>
    <w:pPr>
      <w:spacing w:before="0" w:after="0" w:line="240" w:lineRule="auto"/>
      <w:ind w:left="0" w:right="0" w:firstLine="0"/>
      <w:jc w:val="left"/>
    </w:pPr>
    <w:rPr>
      <w:rFonts w:ascii="Times New Roman" w:hAnsi="Times New Roman"/>
      <w:b/>
      <w:color w:val="000000"/>
      <w:spacing w:val="0"/>
      <w:sz w:val="28"/>
    </w:rPr>
  </w:style>
  <w:style w:type="character" w:customStyle="1" w:styleId="414">
    <w:name w:val="Знак Знак71"/>
    <w:link w:val="413"/>
    <w:uiPriority w:val="0"/>
    <w:rPr>
      <w:rFonts w:ascii="Times New Roman" w:hAnsi="Times New Roman"/>
      <w:b/>
      <w:color w:val="000000"/>
      <w:spacing w:val="0"/>
      <w:sz w:val="28"/>
    </w:rPr>
  </w:style>
  <w:style w:type="paragraph" w:customStyle="1" w:styleId="415">
    <w:name w:val="WW8Num7z1"/>
    <w:link w:val="416"/>
    <w:uiPriority w:val="0"/>
    <w:pPr>
      <w:spacing w:before="0" w:after="0" w:line="240" w:lineRule="auto"/>
      <w:ind w:left="0" w:right="0" w:firstLine="0"/>
      <w:jc w:val="left"/>
    </w:pPr>
    <w:rPr>
      <w:rFonts w:ascii="Courier New" w:hAnsi="Courier New"/>
      <w:color w:val="000000"/>
      <w:spacing w:val="0"/>
      <w:sz w:val="20"/>
    </w:rPr>
  </w:style>
  <w:style w:type="character" w:customStyle="1" w:styleId="416">
    <w:name w:val="WW8Num7z11"/>
    <w:link w:val="415"/>
    <w:uiPriority w:val="0"/>
    <w:rPr>
      <w:rFonts w:ascii="Courier New" w:hAnsi="Courier New"/>
      <w:color w:val="000000"/>
      <w:spacing w:val="0"/>
      <w:sz w:val="20"/>
    </w:rPr>
  </w:style>
  <w:style w:type="paragraph" w:customStyle="1" w:styleId="417">
    <w:name w:val="Знак11"/>
    <w:basedOn w:val="1"/>
    <w:link w:val="418"/>
    <w:uiPriority w:val="0"/>
    <w:pPr>
      <w:spacing w:beforeAutospacing="1" w:afterAutospacing="1"/>
    </w:pPr>
    <w:rPr>
      <w:rFonts w:ascii="Tahoma" w:hAnsi="Tahoma"/>
    </w:rPr>
  </w:style>
  <w:style w:type="character" w:customStyle="1" w:styleId="418">
    <w:name w:val="Знак111"/>
    <w:link w:val="417"/>
    <w:uiPriority w:val="0"/>
    <w:rPr>
      <w:rFonts w:ascii="Tahoma" w:hAnsi="Tahoma"/>
    </w:rPr>
  </w:style>
  <w:style w:type="paragraph" w:customStyle="1" w:styleId="419">
    <w:name w:val="WW-Body Text 2121"/>
    <w:basedOn w:val="1"/>
    <w:link w:val="420"/>
    <w:uiPriority w:val="0"/>
    <w:pPr>
      <w:jc w:val="both"/>
    </w:pPr>
    <w:rPr>
      <w:sz w:val="24"/>
    </w:rPr>
  </w:style>
  <w:style w:type="character" w:customStyle="1" w:styleId="420">
    <w:name w:val="WW-Body Text 212"/>
    <w:link w:val="419"/>
    <w:uiPriority w:val="0"/>
    <w:rPr>
      <w:sz w:val="24"/>
    </w:rPr>
  </w:style>
  <w:style w:type="paragraph" w:customStyle="1" w:styleId="421">
    <w:name w:val="news"/>
    <w:basedOn w:val="1"/>
    <w:link w:val="422"/>
    <w:uiPriority w:val="0"/>
    <w:pPr>
      <w:spacing w:beforeAutospacing="1" w:afterAutospacing="1"/>
    </w:pPr>
    <w:rPr>
      <w:sz w:val="24"/>
    </w:rPr>
  </w:style>
  <w:style w:type="character" w:customStyle="1" w:styleId="422">
    <w:name w:val="news1"/>
    <w:link w:val="421"/>
    <w:uiPriority w:val="0"/>
    <w:rPr>
      <w:sz w:val="24"/>
    </w:rPr>
  </w:style>
  <w:style w:type="paragraph" w:customStyle="1" w:styleId="423">
    <w:name w:val="Знак Знак Знак Знак Знак Знак Знак Знак Знак Знак Знак Знак Знак Знак1 Знак Знак Знак Знак Знак Знак Знак Знак Знак Знак"/>
    <w:basedOn w:val="1"/>
    <w:link w:val="424"/>
    <w:uiPriority w:val="0"/>
    <w:pPr>
      <w:spacing w:beforeAutospacing="1" w:afterAutospacing="1"/>
      <w:jc w:val="both"/>
    </w:pPr>
    <w:rPr>
      <w:rFonts w:ascii="Tahoma" w:hAnsi="Tahoma"/>
    </w:rPr>
  </w:style>
  <w:style w:type="character" w:customStyle="1" w:styleId="424">
    <w:name w:val="Знак Знак Знак Знак Знак Знак Знак Знак Знак Знак Знак Знак Знак Знак1 Знак Знак Знак Знак Знак Знак Знак Знак Знак Знак1"/>
    <w:link w:val="423"/>
    <w:uiPriority w:val="0"/>
    <w:rPr>
      <w:rFonts w:ascii="Tahoma" w:hAnsi="Tahoma"/>
    </w:rPr>
  </w:style>
  <w:style w:type="paragraph" w:customStyle="1" w:styleId="425">
    <w:name w:val="xl82"/>
    <w:basedOn w:val="1"/>
    <w:link w:val="426"/>
    <w:uiPriority w:val="0"/>
    <w:pPr>
      <w:spacing w:beforeAutospacing="1" w:afterAutospacing="1"/>
    </w:pPr>
    <w:rPr>
      <w:sz w:val="24"/>
    </w:rPr>
  </w:style>
  <w:style w:type="character" w:customStyle="1" w:styleId="426">
    <w:name w:val="xl821"/>
    <w:link w:val="425"/>
    <w:uiPriority w:val="0"/>
    <w:rPr>
      <w:sz w:val="24"/>
    </w:rPr>
  </w:style>
  <w:style w:type="paragraph" w:customStyle="1" w:styleId="427">
    <w:name w:val="WW8Num7z0"/>
    <w:link w:val="428"/>
    <w:uiPriority w:val="0"/>
    <w:pPr>
      <w:spacing w:before="0" w:after="0" w:line="240" w:lineRule="auto"/>
      <w:ind w:left="0" w:right="0" w:firstLine="0"/>
      <w:jc w:val="left"/>
    </w:pPr>
    <w:rPr>
      <w:rFonts w:ascii="Times New Roman" w:hAnsi="Times New Roman"/>
      <w:color w:val="000000"/>
      <w:spacing w:val="0"/>
      <w:sz w:val="28"/>
    </w:rPr>
  </w:style>
  <w:style w:type="character" w:customStyle="1" w:styleId="428">
    <w:name w:val="WW8Num7z01"/>
    <w:link w:val="427"/>
    <w:uiPriority w:val="0"/>
    <w:rPr>
      <w:rFonts w:ascii="Times New Roman" w:hAnsi="Times New Roman"/>
      <w:color w:val="000000"/>
      <w:spacing w:val="0"/>
      <w:sz w:val="28"/>
    </w:rPr>
  </w:style>
  <w:style w:type="paragraph" w:customStyle="1" w:styleId="429">
    <w:name w:val="Font Style13"/>
    <w:link w:val="430"/>
    <w:uiPriority w:val="0"/>
    <w:pPr>
      <w:spacing w:before="0" w:after="0" w:line="240" w:lineRule="auto"/>
      <w:ind w:left="0" w:right="0" w:firstLine="0"/>
      <w:jc w:val="left"/>
    </w:pPr>
    <w:rPr>
      <w:rFonts w:ascii="Times New Roman" w:hAnsi="Times New Roman"/>
      <w:color w:val="000000"/>
      <w:spacing w:val="0"/>
      <w:sz w:val="26"/>
    </w:rPr>
  </w:style>
  <w:style w:type="character" w:customStyle="1" w:styleId="430">
    <w:name w:val="Font Style131"/>
    <w:link w:val="429"/>
    <w:uiPriority w:val="0"/>
    <w:rPr>
      <w:rFonts w:ascii="Times New Roman" w:hAnsi="Times New Roman"/>
      <w:color w:val="000000"/>
      <w:spacing w:val="0"/>
      <w:sz w:val="26"/>
    </w:rPr>
  </w:style>
  <w:style w:type="paragraph" w:customStyle="1" w:styleId="431">
    <w:name w:val="WW8Num11z1"/>
    <w:link w:val="432"/>
    <w:uiPriority w:val="0"/>
    <w:pPr>
      <w:spacing w:before="0" w:after="0" w:line="240" w:lineRule="auto"/>
      <w:ind w:left="0" w:right="0" w:firstLine="0"/>
      <w:jc w:val="left"/>
    </w:pPr>
    <w:rPr>
      <w:rFonts w:ascii="Courier New" w:hAnsi="Courier New"/>
      <w:color w:val="000000"/>
      <w:spacing w:val="0"/>
      <w:sz w:val="20"/>
    </w:rPr>
  </w:style>
  <w:style w:type="character" w:customStyle="1" w:styleId="432">
    <w:name w:val="WW8Num11z11"/>
    <w:link w:val="431"/>
    <w:uiPriority w:val="0"/>
    <w:rPr>
      <w:rFonts w:ascii="Courier New" w:hAnsi="Courier New"/>
      <w:color w:val="000000"/>
      <w:spacing w:val="0"/>
      <w:sz w:val="20"/>
    </w:rPr>
  </w:style>
  <w:style w:type="paragraph" w:customStyle="1" w:styleId="433">
    <w:name w:val="xl35"/>
    <w:basedOn w:val="1"/>
    <w:link w:val="434"/>
    <w:uiPriority w:val="0"/>
    <w:pPr>
      <w:spacing w:beforeAutospacing="1" w:afterAutospacing="1"/>
    </w:pPr>
    <w:rPr>
      <w:sz w:val="24"/>
    </w:rPr>
  </w:style>
  <w:style w:type="character" w:customStyle="1" w:styleId="434">
    <w:name w:val="xl351"/>
    <w:link w:val="433"/>
    <w:uiPriority w:val="0"/>
    <w:rPr>
      <w:sz w:val="24"/>
    </w:rPr>
  </w:style>
  <w:style w:type="paragraph" w:customStyle="1" w:styleId="43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436"/>
    <w:uiPriority w:val="0"/>
    <w:pPr>
      <w:spacing w:beforeAutospacing="1" w:afterAutospacing="1"/>
    </w:pPr>
    <w:rPr>
      <w:rFonts w:ascii="Tahoma" w:hAnsi="Tahoma"/>
    </w:rPr>
  </w:style>
  <w:style w:type="character" w:customStyle="1" w:styleId="43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435"/>
    <w:uiPriority w:val="0"/>
    <w:rPr>
      <w:rFonts w:ascii="Tahoma" w:hAnsi="Tahoma"/>
    </w:rPr>
  </w:style>
  <w:style w:type="paragraph" w:customStyle="1" w:styleId="437">
    <w:name w:val="FR2"/>
    <w:link w:val="438"/>
    <w:uiPriority w:val="0"/>
    <w:pPr>
      <w:spacing w:before="100" w:after="0" w:line="240" w:lineRule="auto"/>
      <w:ind w:left="0" w:right="0" w:firstLine="0"/>
      <w:jc w:val="left"/>
    </w:pPr>
    <w:rPr>
      <w:rFonts w:ascii="Times New Roman" w:hAnsi="Times New Roman"/>
      <w:color w:val="000000"/>
      <w:spacing w:val="0"/>
      <w:sz w:val="24"/>
    </w:rPr>
  </w:style>
  <w:style w:type="character" w:customStyle="1" w:styleId="438">
    <w:name w:val="FR21"/>
    <w:link w:val="437"/>
    <w:uiPriority w:val="0"/>
    <w:rPr>
      <w:rFonts w:ascii="Times New Roman" w:hAnsi="Times New Roman"/>
      <w:color w:val="000000"/>
      <w:spacing w:val="0"/>
      <w:sz w:val="24"/>
    </w:rPr>
  </w:style>
  <w:style w:type="paragraph" w:customStyle="1" w:styleId="439">
    <w:name w:val="ConsTitle"/>
    <w:link w:val="440"/>
    <w:uiPriority w:val="0"/>
    <w:pPr>
      <w:widowControl w:val="0"/>
      <w:spacing w:before="0" w:after="0" w:line="240" w:lineRule="auto"/>
      <w:ind w:left="0" w:right="19772" w:firstLine="0"/>
      <w:jc w:val="left"/>
    </w:pPr>
    <w:rPr>
      <w:rFonts w:ascii="Arial" w:hAnsi="Arial"/>
      <w:b/>
      <w:color w:val="000000"/>
      <w:spacing w:val="0"/>
      <w:sz w:val="16"/>
    </w:rPr>
  </w:style>
  <w:style w:type="character" w:customStyle="1" w:styleId="440">
    <w:name w:val="ConsTitle1"/>
    <w:link w:val="439"/>
    <w:uiPriority w:val="0"/>
    <w:rPr>
      <w:rFonts w:ascii="Arial" w:hAnsi="Arial"/>
      <w:b/>
      <w:color w:val="000000"/>
      <w:spacing w:val="0"/>
      <w:sz w:val="16"/>
    </w:rPr>
  </w:style>
  <w:style w:type="paragraph" w:customStyle="1" w:styleId="441">
    <w:name w:val="Знак Знак Знак Знак Знак Знак"/>
    <w:basedOn w:val="1"/>
    <w:link w:val="442"/>
    <w:uiPriority w:val="0"/>
    <w:pPr>
      <w:spacing w:beforeAutospacing="1" w:afterAutospacing="1"/>
      <w:jc w:val="both"/>
    </w:pPr>
    <w:rPr>
      <w:rFonts w:ascii="Tahoma" w:hAnsi="Tahoma"/>
    </w:rPr>
  </w:style>
  <w:style w:type="character" w:customStyle="1" w:styleId="442">
    <w:name w:val="Знак Знак Знак Знак Знак Знак12"/>
    <w:link w:val="441"/>
    <w:uiPriority w:val="0"/>
    <w:rPr>
      <w:rFonts w:ascii="Tahoma" w:hAnsi="Tahoma"/>
    </w:rPr>
  </w:style>
  <w:style w:type="paragraph" w:customStyle="1" w:styleId="443">
    <w:name w:val="xl75"/>
    <w:basedOn w:val="1"/>
    <w:link w:val="444"/>
    <w:uiPriority w:val="0"/>
    <w:pPr>
      <w:spacing w:beforeAutospacing="1" w:afterAutospacing="1"/>
      <w:jc w:val="center"/>
    </w:pPr>
    <w:rPr>
      <w:sz w:val="24"/>
    </w:rPr>
  </w:style>
  <w:style w:type="character" w:customStyle="1" w:styleId="444">
    <w:name w:val="xl751"/>
    <w:link w:val="443"/>
    <w:uiPriority w:val="0"/>
    <w:rPr>
      <w:sz w:val="24"/>
    </w:rPr>
  </w:style>
  <w:style w:type="paragraph" w:customStyle="1" w:styleId="44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446"/>
    <w:uiPriority w:val="0"/>
    <w:pPr>
      <w:spacing w:beforeAutospacing="1" w:afterAutospacing="1"/>
    </w:pPr>
    <w:rPr>
      <w:rFonts w:ascii="Tahoma" w:hAnsi="Tahoma"/>
    </w:rPr>
  </w:style>
  <w:style w:type="character" w:customStyle="1" w:styleId="446">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445"/>
    <w:uiPriority w:val="0"/>
    <w:rPr>
      <w:rFonts w:ascii="Tahoma" w:hAnsi="Tahoma"/>
    </w:rPr>
  </w:style>
  <w:style w:type="paragraph" w:customStyle="1" w:styleId="447">
    <w:name w:val="Знак Знак Знак Знак Знак Знак Знак Знак Знак Знак Знак Знак"/>
    <w:basedOn w:val="1"/>
    <w:link w:val="448"/>
    <w:uiPriority w:val="0"/>
    <w:pPr>
      <w:spacing w:beforeAutospacing="1" w:afterAutospacing="1"/>
    </w:pPr>
    <w:rPr>
      <w:rFonts w:ascii="Tahoma" w:hAnsi="Tahoma"/>
    </w:rPr>
  </w:style>
  <w:style w:type="character" w:customStyle="1" w:styleId="448">
    <w:name w:val="Знак Знак Знак Знак Знак Знак Знак Знак Знак Знак Знак Знак1"/>
    <w:link w:val="447"/>
    <w:uiPriority w:val="0"/>
    <w:rPr>
      <w:rFonts w:ascii="Tahoma" w:hAnsi="Tahoma"/>
    </w:rPr>
  </w:style>
  <w:style w:type="paragraph" w:customStyle="1" w:styleId="449">
    <w:name w:val="Знак Знак8"/>
    <w:link w:val="450"/>
    <w:uiPriority w:val="0"/>
    <w:pPr>
      <w:spacing w:before="0" w:after="0" w:line="240" w:lineRule="auto"/>
      <w:ind w:left="0" w:right="0" w:firstLine="0"/>
      <w:jc w:val="left"/>
    </w:pPr>
    <w:rPr>
      <w:rFonts w:ascii="Times New Roman" w:hAnsi="Times New Roman"/>
      <w:color w:val="000000"/>
      <w:spacing w:val="0"/>
      <w:sz w:val="28"/>
    </w:rPr>
  </w:style>
  <w:style w:type="character" w:customStyle="1" w:styleId="450">
    <w:name w:val="Знак Знак81"/>
    <w:link w:val="449"/>
    <w:uiPriority w:val="0"/>
    <w:rPr>
      <w:rFonts w:ascii="Times New Roman" w:hAnsi="Times New Roman"/>
      <w:color w:val="000000"/>
      <w:spacing w:val="0"/>
      <w:sz w:val="28"/>
    </w:rPr>
  </w:style>
  <w:style w:type="paragraph" w:customStyle="1" w:styleId="451">
    <w:name w:val="Знак Знак1 Знак Знак Знак1 Знак Знак Знак Знак Знак Знак Знак Знак Знак Знак Знак Знак Знак Знак Знак Знак11"/>
    <w:basedOn w:val="1"/>
    <w:link w:val="452"/>
    <w:uiPriority w:val="0"/>
    <w:pPr>
      <w:spacing w:beforeAutospacing="1" w:afterAutospacing="1"/>
    </w:pPr>
    <w:rPr>
      <w:rFonts w:ascii="Tahoma" w:hAnsi="Tahoma"/>
    </w:rPr>
  </w:style>
  <w:style w:type="character" w:customStyle="1" w:styleId="452">
    <w:name w:val="Знак Знак1 Знак Знак Знак1 Знак Знак Знак Знак Знак Знак Знак Знак Знак Знак Знак Знак Знак Знак Знак Знак1"/>
    <w:link w:val="451"/>
    <w:uiPriority w:val="0"/>
    <w:rPr>
      <w:rFonts w:ascii="Tahoma" w:hAnsi="Tahoma"/>
    </w:rPr>
  </w:style>
  <w:style w:type="paragraph" w:customStyle="1" w:styleId="45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454"/>
    <w:uiPriority w:val="0"/>
    <w:pPr>
      <w:spacing w:beforeAutospacing="1" w:afterAutospacing="1"/>
    </w:pPr>
    <w:rPr>
      <w:rFonts w:ascii="Tahoma" w:hAnsi="Tahoma"/>
    </w:rPr>
  </w:style>
  <w:style w:type="character" w:customStyle="1" w:styleId="45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link w:val="453"/>
    <w:uiPriority w:val="0"/>
    <w:rPr>
      <w:rFonts w:ascii="Tahoma" w:hAnsi="Tahoma"/>
    </w:rPr>
  </w:style>
  <w:style w:type="paragraph" w:customStyle="1" w:styleId="455">
    <w:name w:val="WW8Num1z0"/>
    <w:link w:val="456"/>
    <w:uiPriority w:val="0"/>
    <w:pPr>
      <w:spacing w:before="0" w:after="0" w:line="240" w:lineRule="auto"/>
      <w:ind w:left="0" w:right="0" w:firstLine="0"/>
      <w:jc w:val="left"/>
    </w:pPr>
    <w:rPr>
      <w:rFonts w:ascii="Symbol" w:hAnsi="Symbol"/>
      <w:color w:val="000000"/>
      <w:spacing w:val="0"/>
      <w:sz w:val="20"/>
    </w:rPr>
  </w:style>
  <w:style w:type="character" w:customStyle="1" w:styleId="456">
    <w:name w:val="WW8Num1z01"/>
    <w:link w:val="455"/>
    <w:uiPriority w:val="0"/>
    <w:rPr>
      <w:rFonts w:ascii="Symbol" w:hAnsi="Symbol"/>
      <w:color w:val="000000"/>
      <w:spacing w:val="0"/>
      <w:sz w:val="20"/>
    </w:rPr>
  </w:style>
  <w:style w:type="paragraph" w:customStyle="1" w:styleId="457">
    <w:name w:val="xl29"/>
    <w:basedOn w:val="1"/>
    <w:link w:val="458"/>
    <w:uiPriority w:val="0"/>
    <w:pPr>
      <w:spacing w:beforeAutospacing="1" w:afterAutospacing="1"/>
      <w:jc w:val="center"/>
    </w:pPr>
    <w:rPr>
      <w:sz w:val="24"/>
    </w:rPr>
  </w:style>
  <w:style w:type="character" w:customStyle="1" w:styleId="458">
    <w:name w:val="xl291"/>
    <w:link w:val="457"/>
    <w:uiPriority w:val="0"/>
    <w:rPr>
      <w:sz w:val="24"/>
    </w:rPr>
  </w:style>
  <w:style w:type="paragraph" w:customStyle="1" w:styleId="459">
    <w:name w:val="Знак Знак Знак Знак Знак Знак Знак Знак Знак Знак11"/>
    <w:basedOn w:val="1"/>
    <w:link w:val="460"/>
    <w:uiPriority w:val="0"/>
    <w:pPr>
      <w:spacing w:beforeAutospacing="1" w:afterAutospacing="1"/>
      <w:jc w:val="both"/>
    </w:pPr>
    <w:rPr>
      <w:rFonts w:ascii="Tahoma" w:hAnsi="Tahoma"/>
    </w:rPr>
  </w:style>
  <w:style w:type="character" w:customStyle="1" w:styleId="460">
    <w:name w:val="Знак Знак Знак Знак Знак Знак Знак Знак Знак Знак1"/>
    <w:link w:val="459"/>
    <w:uiPriority w:val="0"/>
    <w:rPr>
      <w:rFonts w:ascii="Tahoma" w:hAnsi="Tahoma"/>
    </w:rPr>
  </w:style>
  <w:style w:type="paragraph" w:customStyle="1" w:styleId="46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462"/>
    <w:uiPriority w:val="0"/>
    <w:pPr>
      <w:spacing w:beforeAutospacing="1" w:afterAutospacing="1"/>
      <w:jc w:val="both"/>
    </w:pPr>
    <w:rPr>
      <w:rFonts w:ascii="Tahoma" w:hAnsi="Tahoma"/>
    </w:rPr>
  </w:style>
  <w:style w:type="character" w:customStyle="1" w:styleId="46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461"/>
    <w:uiPriority w:val="0"/>
    <w:rPr>
      <w:rFonts w:ascii="Tahoma" w:hAnsi="Tahoma"/>
    </w:rPr>
  </w:style>
  <w:style w:type="paragraph" w:customStyle="1" w:styleId="463">
    <w:name w:val="Знак Знак2 Знак Знак Знак Знак1 Знак"/>
    <w:basedOn w:val="1"/>
    <w:link w:val="464"/>
    <w:uiPriority w:val="0"/>
    <w:pPr>
      <w:spacing w:beforeAutospacing="1" w:afterAutospacing="1"/>
    </w:pPr>
    <w:rPr>
      <w:rFonts w:ascii="Tahoma" w:hAnsi="Tahoma"/>
    </w:rPr>
  </w:style>
  <w:style w:type="character" w:customStyle="1" w:styleId="464">
    <w:name w:val="Знак Знак2 Знак Знак Знак Знак1 Знак1"/>
    <w:link w:val="463"/>
    <w:uiPriority w:val="0"/>
    <w:rPr>
      <w:rFonts w:ascii="Tahoma" w:hAnsi="Tahoma"/>
    </w:rPr>
  </w:style>
  <w:style w:type="paragraph" w:customStyle="1" w:styleId="465">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466"/>
    <w:uiPriority w:val="0"/>
    <w:pPr>
      <w:spacing w:beforeAutospacing="1" w:afterAutospacing="1"/>
      <w:jc w:val="both"/>
    </w:pPr>
    <w:rPr>
      <w:rFonts w:ascii="Tahoma" w:hAnsi="Tahoma"/>
    </w:rPr>
  </w:style>
  <w:style w:type="character" w:customStyle="1" w:styleId="466">
    <w:name w:val="Знак Знак Знак Знак Знак Знак Знак Знак Знак Знак Знак Знак Знак Знак Знак Знак1 Знак Знак Знак1 Знак Знак Знак Знак Знак Знак Знак Знак Знак11"/>
    <w:link w:val="465"/>
    <w:uiPriority w:val="0"/>
    <w:rPr>
      <w:rFonts w:ascii="Tahoma" w:hAnsi="Tahoma"/>
    </w:rPr>
  </w:style>
  <w:style w:type="paragraph" w:customStyle="1" w:styleId="467">
    <w:name w:val="Абзац"/>
    <w:basedOn w:val="1"/>
    <w:link w:val="468"/>
    <w:uiPriority w:val="0"/>
    <w:pPr>
      <w:spacing w:line="360" w:lineRule="auto"/>
      <w:ind w:left="0" w:firstLine="567"/>
      <w:jc w:val="both"/>
    </w:pPr>
    <w:rPr>
      <w:rFonts w:ascii="TimesDL" w:hAnsi="TimesDL"/>
      <w:sz w:val="26"/>
    </w:rPr>
  </w:style>
  <w:style w:type="character" w:customStyle="1" w:styleId="468">
    <w:name w:val="Абзац1"/>
    <w:link w:val="467"/>
    <w:uiPriority w:val="0"/>
    <w:rPr>
      <w:rFonts w:ascii="TimesDL" w:hAnsi="TimesDL"/>
      <w:sz w:val="26"/>
    </w:rPr>
  </w:style>
  <w:style w:type="paragraph" w:customStyle="1" w:styleId="469">
    <w:name w:val="Основной текст с отступом 21"/>
    <w:basedOn w:val="1"/>
    <w:link w:val="470"/>
    <w:uiPriority w:val="0"/>
    <w:pPr>
      <w:spacing w:after="120" w:line="480" w:lineRule="auto"/>
      <w:ind w:left="283" w:firstLine="0"/>
    </w:pPr>
  </w:style>
  <w:style w:type="character" w:customStyle="1" w:styleId="470">
    <w:name w:val="Основной текст с отступом 211"/>
    <w:link w:val="469"/>
    <w:uiPriority w:val="0"/>
  </w:style>
  <w:style w:type="paragraph" w:customStyle="1" w:styleId="471">
    <w:name w:val="Знак Знак3"/>
    <w:link w:val="472"/>
    <w:uiPriority w:val="0"/>
    <w:pPr>
      <w:spacing w:before="0" w:after="0" w:line="240" w:lineRule="auto"/>
      <w:ind w:left="0" w:right="0" w:firstLine="0"/>
      <w:jc w:val="left"/>
    </w:pPr>
    <w:rPr>
      <w:rFonts w:ascii="Times New Roman" w:hAnsi="Times New Roman"/>
      <w:color w:val="000000"/>
      <w:spacing w:val="0"/>
      <w:sz w:val="24"/>
    </w:rPr>
  </w:style>
  <w:style w:type="character" w:customStyle="1" w:styleId="472">
    <w:name w:val="Знак Знак31"/>
    <w:link w:val="471"/>
    <w:uiPriority w:val="0"/>
    <w:rPr>
      <w:rFonts w:ascii="Times New Roman" w:hAnsi="Times New Roman"/>
      <w:color w:val="000000"/>
      <w:spacing w:val="0"/>
      <w:sz w:val="24"/>
    </w:rPr>
  </w:style>
  <w:style w:type="paragraph" w:customStyle="1" w:styleId="473">
    <w:name w:val="xl88"/>
    <w:basedOn w:val="1"/>
    <w:link w:val="474"/>
    <w:uiPriority w:val="0"/>
    <w:pPr>
      <w:spacing w:beforeAutospacing="1" w:afterAutospacing="1"/>
      <w:jc w:val="center"/>
    </w:pPr>
    <w:rPr>
      <w:sz w:val="24"/>
    </w:rPr>
  </w:style>
  <w:style w:type="character" w:customStyle="1" w:styleId="474">
    <w:name w:val="xl881"/>
    <w:link w:val="473"/>
    <w:uiPriority w:val="0"/>
    <w:rPr>
      <w:sz w:val="24"/>
    </w:rPr>
  </w:style>
  <w:style w:type="paragraph" w:customStyle="1" w:styleId="475">
    <w:name w:val="Знак Знак1 Знак Знак Знак1 Знак Знак Знак"/>
    <w:basedOn w:val="1"/>
    <w:link w:val="476"/>
    <w:uiPriority w:val="0"/>
    <w:pPr>
      <w:spacing w:beforeAutospacing="1" w:afterAutospacing="1"/>
    </w:pPr>
    <w:rPr>
      <w:rFonts w:ascii="Tahoma" w:hAnsi="Tahoma"/>
    </w:rPr>
  </w:style>
  <w:style w:type="character" w:customStyle="1" w:styleId="476">
    <w:name w:val="Знак Знак1 Знак Знак Знак1 Знак Знак Знак1"/>
    <w:link w:val="475"/>
    <w:uiPriority w:val="0"/>
    <w:rPr>
      <w:rFonts w:ascii="Tahoma" w:hAnsi="Tahoma"/>
    </w:rPr>
  </w:style>
  <w:style w:type="paragraph" w:customStyle="1" w:styleId="477">
    <w:name w:val="Char Char4 Знак Знак Знак"/>
    <w:basedOn w:val="1"/>
    <w:link w:val="478"/>
    <w:uiPriority w:val="0"/>
    <w:pPr>
      <w:spacing w:after="160" w:line="240" w:lineRule="exact"/>
    </w:pPr>
    <w:rPr>
      <w:rFonts w:ascii="Verdana" w:hAnsi="Verdana"/>
    </w:rPr>
  </w:style>
  <w:style w:type="character" w:customStyle="1" w:styleId="478">
    <w:name w:val="Char Char4 Знак Знак Знак1"/>
    <w:link w:val="477"/>
    <w:uiPriority w:val="0"/>
    <w:rPr>
      <w:rFonts w:ascii="Verdana" w:hAnsi="Verdana"/>
    </w:rPr>
  </w:style>
  <w:style w:type="paragraph" w:customStyle="1" w:styleId="479">
    <w:name w:val="Знак Знак2 Знак Знак Знак1 Знак Знак Знак Знак Знак Знак Знак Знак Знак Знак Знак Знак"/>
    <w:basedOn w:val="1"/>
    <w:link w:val="480"/>
    <w:uiPriority w:val="0"/>
    <w:pPr>
      <w:spacing w:beforeAutospacing="1" w:afterAutospacing="1"/>
    </w:pPr>
    <w:rPr>
      <w:rFonts w:ascii="Tahoma" w:hAnsi="Tahoma"/>
    </w:rPr>
  </w:style>
  <w:style w:type="character" w:customStyle="1" w:styleId="480">
    <w:name w:val="Знак Знак2 Знак Знак Знак1 Знак Знак Знак Знак Знак Знак Знак Знак Знак Знак Знак Знак1"/>
    <w:link w:val="479"/>
    <w:uiPriority w:val="0"/>
    <w:rPr>
      <w:rFonts w:ascii="Tahoma" w:hAnsi="Tahoma"/>
    </w:rPr>
  </w:style>
  <w:style w:type="paragraph" w:customStyle="1" w:styleId="481">
    <w:name w:val="wT3"/>
    <w:link w:val="482"/>
    <w:uiPriority w:val="0"/>
    <w:pPr>
      <w:spacing w:before="0" w:after="0" w:line="240" w:lineRule="auto"/>
      <w:ind w:left="0" w:right="0" w:firstLine="0"/>
      <w:jc w:val="left"/>
    </w:pPr>
    <w:rPr>
      <w:rFonts w:ascii="Times New Roman" w:hAnsi="Times New Roman"/>
      <w:color w:val="000000"/>
      <w:spacing w:val="0"/>
      <w:sz w:val="20"/>
    </w:rPr>
  </w:style>
  <w:style w:type="character" w:customStyle="1" w:styleId="482">
    <w:name w:val="wT31"/>
    <w:link w:val="481"/>
    <w:uiPriority w:val="0"/>
    <w:rPr>
      <w:rFonts w:ascii="Times New Roman" w:hAnsi="Times New Roman"/>
      <w:color w:val="000000"/>
      <w:spacing w:val="0"/>
      <w:sz w:val="20"/>
    </w:rPr>
  </w:style>
  <w:style w:type="paragraph" w:customStyle="1" w:styleId="483">
    <w:name w:val="xl47"/>
    <w:basedOn w:val="1"/>
    <w:link w:val="484"/>
    <w:uiPriority w:val="0"/>
    <w:pPr>
      <w:spacing w:beforeAutospacing="1" w:afterAutospacing="1"/>
      <w:jc w:val="center"/>
    </w:pPr>
    <w:rPr>
      <w:b/>
      <w:sz w:val="24"/>
    </w:rPr>
  </w:style>
  <w:style w:type="character" w:customStyle="1" w:styleId="484">
    <w:name w:val="xl471"/>
    <w:link w:val="483"/>
    <w:uiPriority w:val="0"/>
    <w:rPr>
      <w:b/>
      <w:sz w:val="24"/>
    </w:rPr>
  </w:style>
  <w:style w:type="paragraph" w:customStyle="1" w:styleId="485">
    <w:name w:val="xl95"/>
    <w:basedOn w:val="1"/>
    <w:link w:val="486"/>
    <w:uiPriority w:val="0"/>
    <w:pPr>
      <w:spacing w:beforeAutospacing="1" w:afterAutospacing="1"/>
      <w:jc w:val="center"/>
    </w:pPr>
    <w:rPr>
      <w:b/>
      <w:sz w:val="24"/>
    </w:rPr>
  </w:style>
  <w:style w:type="character" w:customStyle="1" w:styleId="486">
    <w:name w:val="xl951"/>
    <w:link w:val="485"/>
    <w:uiPriority w:val="0"/>
    <w:rPr>
      <w:b/>
      <w:sz w:val="24"/>
    </w:rPr>
  </w:style>
  <w:style w:type="paragraph" w:customStyle="1" w:styleId="487">
    <w:name w:val="Знак Знак Знак"/>
    <w:basedOn w:val="1"/>
    <w:link w:val="488"/>
    <w:uiPriority w:val="0"/>
    <w:pPr>
      <w:spacing w:beforeAutospacing="1" w:afterAutospacing="1"/>
    </w:pPr>
    <w:rPr>
      <w:rFonts w:ascii="Tahoma" w:hAnsi="Tahoma"/>
    </w:rPr>
  </w:style>
  <w:style w:type="character" w:customStyle="1" w:styleId="488">
    <w:name w:val="Знак Знак Знак1"/>
    <w:link w:val="487"/>
    <w:uiPriority w:val="0"/>
    <w:rPr>
      <w:rFonts w:ascii="Tahoma" w:hAnsi="Tahoma"/>
    </w:rPr>
  </w:style>
  <w:style w:type="paragraph" w:customStyle="1" w:styleId="489">
    <w:name w:val="Знак Знак Знак Знак Знак Знак11"/>
    <w:basedOn w:val="1"/>
    <w:link w:val="490"/>
    <w:uiPriority w:val="0"/>
    <w:pPr>
      <w:spacing w:beforeAutospacing="1" w:afterAutospacing="1"/>
    </w:pPr>
    <w:rPr>
      <w:rFonts w:ascii="Tahoma" w:hAnsi="Tahoma"/>
    </w:rPr>
  </w:style>
  <w:style w:type="character" w:customStyle="1" w:styleId="490">
    <w:name w:val="Знак Знак Знак Знак Знак Знак1"/>
    <w:link w:val="489"/>
    <w:uiPriority w:val="0"/>
    <w:rPr>
      <w:rFonts w:ascii="Tahoma" w:hAnsi="Tahoma"/>
    </w:rPr>
  </w:style>
  <w:style w:type="paragraph" w:customStyle="1" w:styleId="491">
    <w:name w:val="FR1"/>
    <w:link w:val="492"/>
    <w:uiPriority w:val="0"/>
    <w:pPr>
      <w:spacing w:before="0" w:after="0" w:line="240" w:lineRule="auto"/>
      <w:ind w:left="3080" w:right="0" w:firstLine="0"/>
      <w:jc w:val="left"/>
    </w:pPr>
    <w:rPr>
      <w:rFonts w:ascii="Times New Roman" w:hAnsi="Times New Roman"/>
      <w:b/>
      <w:color w:val="000000"/>
      <w:spacing w:val="0"/>
      <w:sz w:val="36"/>
    </w:rPr>
  </w:style>
  <w:style w:type="character" w:customStyle="1" w:styleId="492">
    <w:name w:val="FR11"/>
    <w:link w:val="491"/>
    <w:uiPriority w:val="0"/>
    <w:rPr>
      <w:rFonts w:ascii="Times New Roman" w:hAnsi="Times New Roman"/>
      <w:b/>
      <w:color w:val="000000"/>
      <w:spacing w:val="0"/>
      <w:sz w:val="36"/>
    </w:rPr>
  </w:style>
  <w:style w:type="paragraph" w:customStyle="1" w:styleId="493">
    <w:name w:val="Знак4 Знак Знак Знак Знак Знак Знак Знак Знак Знак"/>
    <w:basedOn w:val="1"/>
    <w:link w:val="494"/>
    <w:uiPriority w:val="0"/>
    <w:pPr>
      <w:spacing w:beforeAutospacing="1" w:afterAutospacing="1"/>
      <w:jc w:val="both"/>
    </w:pPr>
    <w:rPr>
      <w:rFonts w:ascii="Tahoma" w:hAnsi="Tahoma"/>
    </w:rPr>
  </w:style>
  <w:style w:type="character" w:customStyle="1" w:styleId="494">
    <w:name w:val="Знак4 Знак Знак Знак Знак Знак Знак Знак Знак Знак13"/>
    <w:link w:val="493"/>
    <w:uiPriority w:val="0"/>
    <w:rPr>
      <w:rFonts w:ascii="Tahoma" w:hAnsi="Tahoma"/>
    </w:rPr>
  </w:style>
  <w:style w:type="paragraph" w:customStyle="1" w:styleId="495">
    <w:name w:val="Заголовок_0"/>
    <w:basedOn w:val="1"/>
    <w:next w:val="38"/>
    <w:link w:val="496"/>
    <w:uiPriority w:val="0"/>
    <w:pPr>
      <w:jc w:val="center"/>
    </w:pPr>
    <w:rPr>
      <w:b/>
      <w:sz w:val="28"/>
    </w:rPr>
  </w:style>
  <w:style w:type="character" w:customStyle="1" w:styleId="496">
    <w:name w:val="Заголовок_01"/>
    <w:link w:val="495"/>
    <w:uiPriority w:val="0"/>
    <w:rPr>
      <w:b/>
      <w:sz w:val="28"/>
    </w:rPr>
  </w:style>
  <w:style w:type="paragraph" w:customStyle="1" w:styleId="497">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98"/>
    <w:uiPriority w:val="0"/>
    <w:pPr>
      <w:spacing w:beforeAutospacing="1" w:afterAutospacing="1"/>
      <w:jc w:val="both"/>
    </w:pPr>
    <w:rPr>
      <w:rFonts w:ascii="Tahoma" w:hAnsi="Tahoma"/>
    </w:rPr>
  </w:style>
  <w:style w:type="character" w:customStyle="1" w:styleId="498">
    <w:name w:val="Знак4 Знак Знак Знак Знак Знак Знак Знак Знак Знак1 Знак Знак Знак Знак Знак Знак Знак Знак Знак Знак Знак Знак Знак Знак Знак Знак Знак Знак1"/>
    <w:link w:val="497"/>
    <w:uiPriority w:val="0"/>
    <w:rPr>
      <w:rFonts w:ascii="Tahoma" w:hAnsi="Tahoma"/>
    </w:rPr>
  </w:style>
  <w:style w:type="paragraph" w:customStyle="1" w:styleId="499">
    <w:name w:val="Знак1 Знак Знак Знак1 Знак Знак Знак Знак Знак Знак Знак Знак"/>
    <w:basedOn w:val="1"/>
    <w:link w:val="500"/>
    <w:uiPriority w:val="0"/>
    <w:pPr>
      <w:spacing w:beforeAutospacing="1" w:afterAutospacing="1"/>
    </w:pPr>
    <w:rPr>
      <w:rFonts w:ascii="Tahoma" w:hAnsi="Tahoma"/>
    </w:rPr>
  </w:style>
  <w:style w:type="character" w:customStyle="1" w:styleId="500">
    <w:name w:val="Знак1 Знак Знак Знак1 Знак Знак Знак Знак Знак Знак Знак Знак1"/>
    <w:link w:val="499"/>
    <w:uiPriority w:val="0"/>
    <w:rPr>
      <w:rFonts w:ascii="Tahoma" w:hAnsi="Tahoma"/>
    </w:rPr>
  </w:style>
  <w:style w:type="paragraph" w:customStyle="1" w:styleId="501">
    <w:name w:val="Знак Знак Знак Знак1 Знак Знак Знак Знак Знак Знак"/>
    <w:basedOn w:val="1"/>
    <w:link w:val="502"/>
    <w:uiPriority w:val="0"/>
    <w:pPr>
      <w:spacing w:beforeAutospacing="1" w:afterAutospacing="1"/>
      <w:jc w:val="both"/>
    </w:pPr>
    <w:rPr>
      <w:rFonts w:ascii="Tahoma" w:hAnsi="Tahoma"/>
    </w:rPr>
  </w:style>
  <w:style w:type="character" w:customStyle="1" w:styleId="502">
    <w:name w:val="Знак Знак Знак Знак1 Знак Знак Знак Знак Знак Знак1"/>
    <w:link w:val="501"/>
    <w:uiPriority w:val="0"/>
    <w:rPr>
      <w:rFonts w:ascii="Tahoma" w:hAnsi="Tahoma"/>
    </w:rPr>
  </w:style>
  <w:style w:type="paragraph" w:customStyle="1" w:styleId="503">
    <w:name w:val="Знак Знак Знак Знак Знак Знак Знак Знак Знак Знак Знак Знак Знак Знак Знак Знак"/>
    <w:basedOn w:val="1"/>
    <w:link w:val="504"/>
    <w:uiPriority w:val="0"/>
    <w:pPr>
      <w:spacing w:beforeAutospacing="1" w:afterAutospacing="1"/>
    </w:pPr>
    <w:rPr>
      <w:rFonts w:ascii="Tahoma" w:hAnsi="Tahoma"/>
    </w:rPr>
  </w:style>
  <w:style w:type="character" w:customStyle="1" w:styleId="504">
    <w:name w:val="Знак Знак Знак Знак Знак Знак Знак Знак Знак Знак Знак Знак Знак Знак Знак Знак1"/>
    <w:link w:val="503"/>
    <w:uiPriority w:val="0"/>
    <w:rPr>
      <w:rFonts w:ascii="Tahoma" w:hAnsi="Tahoma"/>
    </w:rPr>
  </w:style>
  <w:style w:type="paragraph" w:customStyle="1" w:styleId="505">
    <w:name w:val="подпись1"/>
    <w:basedOn w:val="1"/>
    <w:link w:val="506"/>
    <w:uiPriority w:val="0"/>
    <w:rPr>
      <w:sz w:val="28"/>
    </w:rPr>
  </w:style>
  <w:style w:type="character" w:customStyle="1" w:styleId="506">
    <w:name w:val="подпись11"/>
    <w:link w:val="505"/>
    <w:uiPriority w:val="0"/>
    <w:rPr>
      <w:sz w:val="28"/>
    </w:rPr>
  </w:style>
  <w:style w:type="paragraph" w:customStyle="1" w:styleId="507">
    <w:name w:val="Знак Знак2 Знак Знак Знак1 Знак Знак Знак"/>
    <w:basedOn w:val="1"/>
    <w:link w:val="508"/>
    <w:uiPriority w:val="0"/>
    <w:pPr>
      <w:spacing w:beforeAutospacing="1" w:afterAutospacing="1"/>
    </w:pPr>
    <w:rPr>
      <w:rFonts w:ascii="Tahoma" w:hAnsi="Tahoma"/>
    </w:rPr>
  </w:style>
  <w:style w:type="character" w:customStyle="1" w:styleId="508">
    <w:name w:val="Знак Знак2 Знак Знак Знак1 Знак Знак Знак1"/>
    <w:link w:val="507"/>
    <w:uiPriority w:val="0"/>
    <w:rPr>
      <w:rFonts w:ascii="Tahoma" w:hAnsi="Tahoma"/>
    </w:rPr>
  </w:style>
  <w:style w:type="paragraph" w:customStyle="1" w:styleId="509">
    <w:name w:val="WW8Num1z2"/>
    <w:link w:val="510"/>
    <w:uiPriority w:val="0"/>
    <w:pPr>
      <w:spacing w:before="0" w:after="0" w:line="240" w:lineRule="auto"/>
      <w:ind w:left="0" w:right="0" w:firstLine="0"/>
      <w:jc w:val="left"/>
    </w:pPr>
    <w:rPr>
      <w:rFonts w:ascii="Wingdings" w:hAnsi="Wingdings"/>
      <w:color w:val="000000"/>
      <w:spacing w:val="0"/>
      <w:sz w:val="20"/>
    </w:rPr>
  </w:style>
  <w:style w:type="character" w:customStyle="1" w:styleId="510">
    <w:name w:val="WW8Num1z21"/>
    <w:link w:val="509"/>
    <w:uiPriority w:val="0"/>
    <w:rPr>
      <w:rFonts w:ascii="Wingdings" w:hAnsi="Wingdings"/>
      <w:color w:val="000000"/>
      <w:spacing w:val="0"/>
      <w:sz w:val="20"/>
    </w:rPr>
  </w:style>
  <w:style w:type="paragraph" w:customStyle="1" w:styleId="511">
    <w:name w:val="xl76"/>
    <w:basedOn w:val="1"/>
    <w:link w:val="512"/>
    <w:uiPriority w:val="0"/>
    <w:pPr>
      <w:spacing w:beforeAutospacing="1" w:afterAutospacing="1"/>
      <w:jc w:val="both"/>
    </w:pPr>
    <w:rPr>
      <w:b/>
      <w:sz w:val="24"/>
    </w:rPr>
  </w:style>
  <w:style w:type="character" w:customStyle="1" w:styleId="512">
    <w:name w:val="xl761"/>
    <w:link w:val="511"/>
    <w:uiPriority w:val="0"/>
    <w:rPr>
      <w:b/>
      <w:sz w:val="24"/>
    </w:rPr>
  </w:style>
  <w:style w:type="paragraph" w:customStyle="1" w:styleId="513">
    <w:name w:val="Знак Знак6"/>
    <w:link w:val="514"/>
    <w:uiPriority w:val="0"/>
    <w:pPr>
      <w:spacing w:before="0" w:after="0" w:line="240" w:lineRule="auto"/>
      <w:ind w:left="0" w:right="0" w:firstLine="0"/>
      <w:jc w:val="left"/>
    </w:pPr>
    <w:rPr>
      <w:rFonts w:ascii="Times New Roman" w:hAnsi="Times New Roman"/>
      <w:color w:val="000000"/>
      <w:spacing w:val="0"/>
      <w:sz w:val="28"/>
    </w:rPr>
  </w:style>
  <w:style w:type="character" w:customStyle="1" w:styleId="514">
    <w:name w:val="Знак Знак61"/>
    <w:link w:val="513"/>
    <w:uiPriority w:val="0"/>
    <w:rPr>
      <w:rFonts w:ascii="Times New Roman" w:hAnsi="Times New Roman"/>
      <w:color w:val="000000"/>
      <w:spacing w:val="0"/>
      <w:sz w:val="28"/>
    </w:rPr>
  </w:style>
  <w:style w:type="paragraph" w:customStyle="1" w:styleId="515">
    <w:name w:val="Знак1 Знак Знак"/>
    <w:basedOn w:val="1"/>
    <w:link w:val="516"/>
    <w:uiPriority w:val="0"/>
    <w:pPr>
      <w:spacing w:beforeAutospacing="1" w:afterAutospacing="1"/>
    </w:pPr>
    <w:rPr>
      <w:rFonts w:ascii="Tahoma" w:hAnsi="Tahoma"/>
    </w:rPr>
  </w:style>
  <w:style w:type="character" w:customStyle="1" w:styleId="516">
    <w:name w:val="Знак1 Знак Знак1"/>
    <w:link w:val="515"/>
    <w:uiPriority w:val="0"/>
    <w:rPr>
      <w:rFonts w:ascii="Tahoma" w:hAnsi="Tahoma"/>
    </w:rPr>
  </w:style>
  <w:style w:type="paragraph" w:customStyle="1" w:styleId="517">
    <w:name w:val=" Знак Знак11"/>
    <w:basedOn w:val="1"/>
    <w:link w:val="518"/>
    <w:uiPriority w:val="0"/>
    <w:pPr>
      <w:spacing w:beforeAutospacing="1" w:afterAutospacing="1"/>
    </w:pPr>
    <w:rPr>
      <w:rFonts w:ascii="Tahoma" w:hAnsi="Tahoma"/>
    </w:rPr>
  </w:style>
  <w:style w:type="character" w:customStyle="1" w:styleId="518">
    <w:name w:val=" Знак Знак111"/>
    <w:link w:val="517"/>
    <w:uiPriority w:val="0"/>
    <w:rPr>
      <w:rFonts w:ascii="Tahoma" w:hAnsi="Tahoma"/>
    </w:rPr>
  </w:style>
  <w:style w:type="paragraph" w:customStyle="1" w:styleId="519">
    <w:name w:val="xl59"/>
    <w:basedOn w:val="1"/>
    <w:link w:val="520"/>
    <w:uiPriority w:val="0"/>
    <w:pPr>
      <w:spacing w:beforeAutospacing="1" w:afterAutospacing="1"/>
      <w:jc w:val="center"/>
    </w:pPr>
    <w:rPr>
      <w:sz w:val="24"/>
    </w:rPr>
  </w:style>
  <w:style w:type="character" w:customStyle="1" w:styleId="520">
    <w:name w:val="xl591"/>
    <w:link w:val="519"/>
    <w:uiPriority w:val="0"/>
    <w:rPr>
      <w:sz w:val="24"/>
    </w:rPr>
  </w:style>
  <w:style w:type="paragraph" w:customStyle="1" w:styleId="521">
    <w:name w:val="xl53"/>
    <w:basedOn w:val="1"/>
    <w:link w:val="522"/>
    <w:uiPriority w:val="0"/>
    <w:pPr>
      <w:spacing w:beforeAutospacing="1" w:afterAutospacing="1"/>
      <w:jc w:val="center"/>
    </w:pPr>
    <w:rPr>
      <w:sz w:val="24"/>
    </w:rPr>
  </w:style>
  <w:style w:type="character" w:customStyle="1" w:styleId="522">
    <w:name w:val="xl531"/>
    <w:link w:val="521"/>
    <w:uiPriority w:val="0"/>
    <w:rPr>
      <w:sz w:val="24"/>
    </w:rPr>
  </w:style>
  <w:style w:type="paragraph" w:customStyle="1" w:styleId="5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524"/>
    <w:uiPriority w:val="0"/>
    <w:pPr>
      <w:spacing w:beforeAutospacing="1" w:afterAutospacing="1"/>
    </w:pPr>
    <w:rPr>
      <w:rFonts w:ascii="Tahoma" w:hAnsi="Tahoma"/>
    </w:rPr>
  </w:style>
  <w:style w:type="character" w:customStyle="1" w:styleId="52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523"/>
    <w:uiPriority w:val="0"/>
    <w:rPr>
      <w:rFonts w:ascii="Tahoma" w:hAnsi="Tahoma"/>
    </w:rPr>
  </w:style>
  <w:style w:type="paragraph" w:customStyle="1" w:styleId="525">
    <w:name w:val="Знак4 Знак Знак Знак Знак Знак Знак Знак Знак Знак12"/>
    <w:basedOn w:val="1"/>
    <w:link w:val="526"/>
    <w:uiPriority w:val="0"/>
    <w:pPr>
      <w:spacing w:beforeAutospacing="1" w:afterAutospacing="1"/>
      <w:jc w:val="both"/>
    </w:pPr>
    <w:rPr>
      <w:rFonts w:ascii="Tahoma" w:hAnsi="Tahoma"/>
    </w:rPr>
  </w:style>
  <w:style w:type="character" w:customStyle="1" w:styleId="526">
    <w:name w:val="Знак4 Знак Знак Знак Знак Знак Знак Знак Знак Знак1"/>
    <w:link w:val="525"/>
    <w:uiPriority w:val="0"/>
    <w:rPr>
      <w:rFonts w:ascii="Tahoma" w:hAnsi="Tahoma"/>
    </w:rPr>
  </w:style>
  <w:style w:type="paragraph" w:customStyle="1" w:styleId="527">
    <w:name w:val="xl32"/>
    <w:basedOn w:val="1"/>
    <w:link w:val="528"/>
    <w:uiPriority w:val="0"/>
    <w:pPr>
      <w:spacing w:beforeAutospacing="1" w:afterAutospacing="1"/>
      <w:jc w:val="center"/>
    </w:pPr>
    <w:rPr>
      <w:sz w:val="24"/>
    </w:rPr>
  </w:style>
  <w:style w:type="character" w:customStyle="1" w:styleId="528">
    <w:name w:val="xl321"/>
    <w:link w:val="527"/>
    <w:uiPriority w:val="0"/>
    <w:rPr>
      <w:sz w:val="24"/>
    </w:rPr>
  </w:style>
  <w:style w:type="paragraph" w:customStyle="1" w:styleId="529">
    <w:name w:val="xl89"/>
    <w:basedOn w:val="1"/>
    <w:link w:val="530"/>
    <w:uiPriority w:val="0"/>
    <w:pPr>
      <w:spacing w:beforeAutospacing="1" w:afterAutospacing="1"/>
      <w:jc w:val="center"/>
    </w:pPr>
    <w:rPr>
      <w:sz w:val="24"/>
    </w:rPr>
  </w:style>
  <w:style w:type="character" w:customStyle="1" w:styleId="530">
    <w:name w:val="xl891"/>
    <w:link w:val="529"/>
    <w:uiPriority w:val="0"/>
    <w:rPr>
      <w:sz w:val="24"/>
    </w:rPr>
  </w:style>
  <w:style w:type="paragraph" w:customStyle="1" w:styleId="531">
    <w:name w:val="xl86"/>
    <w:basedOn w:val="1"/>
    <w:link w:val="532"/>
    <w:uiPriority w:val="0"/>
    <w:pPr>
      <w:spacing w:beforeAutospacing="1" w:afterAutospacing="1"/>
      <w:jc w:val="center"/>
    </w:pPr>
    <w:rPr>
      <w:sz w:val="24"/>
    </w:rPr>
  </w:style>
  <w:style w:type="character" w:customStyle="1" w:styleId="532">
    <w:name w:val="xl861"/>
    <w:link w:val="531"/>
    <w:uiPriority w:val="0"/>
    <w:rPr>
      <w:sz w:val="24"/>
    </w:rPr>
  </w:style>
  <w:style w:type="paragraph" w:customStyle="1" w:styleId="533">
    <w:name w:val="xl30"/>
    <w:basedOn w:val="1"/>
    <w:link w:val="534"/>
    <w:uiPriority w:val="0"/>
    <w:pPr>
      <w:spacing w:beforeAutospacing="1" w:afterAutospacing="1"/>
      <w:jc w:val="center"/>
    </w:pPr>
    <w:rPr>
      <w:b/>
      <w:sz w:val="24"/>
    </w:rPr>
  </w:style>
  <w:style w:type="character" w:customStyle="1" w:styleId="534">
    <w:name w:val="xl301"/>
    <w:link w:val="533"/>
    <w:uiPriority w:val="0"/>
    <w:rPr>
      <w:b/>
      <w:sz w:val="24"/>
    </w:rPr>
  </w:style>
  <w:style w:type="paragraph" w:customStyle="1" w:styleId="535">
    <w:name w:val="xl33"/>
    <w:basedOn w:val="1"/>
    <w:link w:val="536"/>
    <w:uiPriority w:val="0"/>
    <w:pPr>
      <w:spacing w:beforeAutospacing="1" w:afterAutospacing="1"/>
      <w:jc w:val="center"/>
    </w:pPr>
    <w:rPr>
      <w:sz w:val="24"/>
    </w:rPr>
  </w:style>
  <w:style w:type="character" w:customStyle="1" w:styleId="536">
    <w:name w:val="xl331"/>
    <w:link w:val="535"/>
    <w:uiPriority w:val="0"/>
    <w:rPr>
      <w:sz w:val="24"/>
    </w:rPr>
  </w:style>
  <w:style w:type="paragraph" w:customStyle="1" w:styleId="537">
    <w:name w:val="xl73"/>
    <w:basedOn w:val="1"/>
    <w:link w:val="538"/>
    <w:uiPriority w:val="0"/>
    <w:pPr>
      <w:spacing w:beforeAutospacing="1" w:afterAutospacing="1"/>
      <w:jc w:val="center"/>
    </w:pPr>
    <w:rPr>
      <w:sz w:val="24"/>
    </w:rPr>
  </w:style>
  <w:style w:type="character" w:customStyle="1" w:styleId="538">
    <w:name w:val="xl731"/>
    <w:link w:val="537"/>
    <w:uiPriority w:val="0"/>
    <w:rPr>
      <w:sz w:val="24"/>
    </w:rPr>
  </w:style>
  <w:style w:type="paragraph" w:customStyle="1" w:styleId="539">
    <w:name w:val="xl55"/>
    <w:basedOn w:val="1"/>
    <w:link w:val="540"/>
    <w:uiPriority w:val="0"/>
    <w:pPr>
      <w:spacing w:beforeAutospacing="1" w:afterAutospacing="1"/>
    </w:pPr>
    <w:rPr>
      <w:sz w:val="24"/>
    </w:rPr>
  </w:style>
  <w:style w:type="character" w:customStyle="1" w:styleId="540">
    <w:name w:val="xl551"/>
    <w:link w:val="539"/>
    <w:uiPriority w:val="0"/>
    <w:rPr>
      <w:sz w:val="24"/>
    </w:rPr>
  </w:style>
  <w:style w:type="paragraph" w:customStyle="1" w:styleId="541">
    <w:name w:val="WW8Num1z1"/>
    <w:link w:val="542"/>
    <w:uiPriority w:val="0"/>
    <w:pPr>
      <w:spacing w:before="0" w:after="0" w:line="240" w:lineRule="auto"/>
      <w:ind w:left="0" w:right="0" w:firstLine="0"/>
      <w:jc w:val="left"/>
    </w:pPr>
    <w:rPr>
      <w:rFonts w:ascii="Courier New" w:hAnsi="Courier New"/>
      <w:color w:val="000000"/>
      <w:spacing w:val="0"/>
      <w:sz w:val="20"/>
    </w:rPr>
  </w:style>
  <w:style w:type="character" w:customStyle="1" w:styleId="542">
    <w:name w:val="WW8Num1z11"/>
    <w:link w:val="541"/>
    <w:uiPriority w:val="0"/>
    <w:rPr>
      <w:rFonts w:ascii="Courier New" w:hAnsi="Courier New"/>
      <w:color w:val="000000"/>
      <w:spacing w:val="0"/>
      <w:sz w:val="20"/>
    </w:rPr>
  </w:style>
  <w:style w:type="paragraph" w:customStyle="1" w:styleId="543">
    <w:name w:val="Обычный (Web)"/>
    <w:basedOn w:val="1"/>
    <w:link w:val="544"/>
    <w:uiPriority w:val="0"/>
    <w:rPr>
      <w:sz w:val="24"/>
    </w:rPr>
  </w:style>
  <w:style w:type="character" w:customStyle="1" w:styleId="544">
    <w:name w:val="Обычный (Web)1"/>
    <w:link w:val="543"/>
    <w:uiPriority w:val="0"/>
    <w:rPr>
      <w:sz w:val="24"/>
    </w:rPr>
  </w:style>
  <w:style w:type="paragraph" w:customStyle="1" w:styleId="545">
    <w:name w:val="xl61"/>
    <w:basedOn w:val="1"/>
    <w:link w:val="546"/>
    <w:uiPriority w:val="0"/>
    <w:pPr>
      <w:spacing w:beforeAutospacing="1" w:afterAutospacing="1"/>
    </w:pPr>
    <w:rPr>
      <w:sz w:val="24"/>
    </w:rPr>
  </w:style>
  <w:style w:type="character" w:customStyle="1" w:styleId="546">
    <w:name w:val="xl611"/>
    <w:link w:val="545"/>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TotalTime>7</TotalTime>
  <ScaleCrop>false</ScaleCrop>
  <LinksUpToDate>false</LinksUpToDate>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2024-07-15T05:55:59Z</dcterms:created>
  <dc:creator>User</dc:creator>
  <cp:lastModifiedBy>User</cp:lastModifiedBy>
  <cp:lastPrinted>2024-07-15T06:01:24Z</cp:lastPrinted>
  <dcterms:modified xsi:type="dcterms:W3CDTF">2024-07-15T06:03:13Z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B8CCD178EC1C40F5B11EA0AAE68BB816_12</vt:lpwstr>
  </property>
</Properties>
</file>